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B2A5" w14:textId="77777777" w:rsidR="00C0037E" w:rsidRPr="00C0037E" w:rsidRDefault="00C0037E" w:rsidP="00C0037E">
      <w:pPr>
        <w:pStyle w:val="Heading1"/>
        <w:spacing w:before="0"/>
        <w:jc w:val="center"/>
        <w:rPr>
          <w:sz w:val="36"/>
          <w:szCs w:val="36"/>
        </w:rPr>
      </w:pPr>
      <w:r w:rsidRPr="00C0037E">
        <w:rPr>
          <w:sz w:val="36"/>
          <w:szCs w:val="36"/>
        </w:rPr>
        <w:t>2026 CMPH Education Capacity Building Scheme</w:t>
      </w:r>
    </w:p>
    <w:p w14:paraId="515B2FC0" w14:textId="4A0B7DAA" w:rsidR="006368CB" w:rsidRDefault="00C0037E" w:rsidP="00C0037E">
      <w:pPr>
        <w:pStyle w:val="Heading1"/>
        <w:spacing w:before="0"/>
        <w:jc w:val="center"/>
      </w:pPr>
      <w:r>
        <w:t>Educational Innovation Funding Application Form</w:t>
      </w:r>
    </w:p>
    <w:p w14:paraId="6389D887" w14:textId="77777777" w:rsidR="00C0037E" w:rsidRDefault="00C0037E"/>
    <w:p w14:paraId="7652E3F0" w14:textId="77777777" w:rsidR="00C0037E" w:rsidRDefault="00992E61">
      <w:r>
        <w:t xml:space="preserve">This scheme supports bold, experimental, future-focused educational innovation projects that align with the CMPH Educational Strategy 2026–2030. </w:t>
      </w:r>
    </w:p>
    <w:p w14:paraId="3243BD61" w14:textId="3A44A3F6" w:rsidR="006368CB" w:rsidRDefault="00992E61">
      <w:r>
        <w:t>Projects may explore new pedagogies, technologies, learning environments, assessment approaches, student partnership models, or curriculum redesign. Methodological flexibility is encouraged.</w:t>
      </w:r>
    </w:p>
    <w:p w14:paraId="158349FD" w14:textId="77777777" w:rsidR="00BC677A" w:rsidRDefault="00BC677A" w:rsidP="00BC677A">
      <w:pPr>
        <w:rPr>
          <w:lang w:val="en-AU"/>
        </w:rPr>
      </w:pPr>
      <w:r w:rsidRPr="00337F35">
        <w:rPr>
          <w:lang w:val="en-AU"/>
        </w:rPr>
        <w:t xml:space="preserve">There is no maximum budget that can be requested, </w:t>
      </w:r>
      <w:r>
        <w:rPr>
          <w:lang w:val="en-AU"/>
        </w:rPr>
        <w:t xml:space="preserve">however there is an overall funding cap to the scheme which will be considered when determining fundable applications. </w:t>
      </w:r>
    </w:p>
    <w:p w14:paraId="68BA2D9F" w14:textId="77777777" w:rsidR="00BC677A" w:rsidRDefault="00BC677A" w:rsidP="00BC677A">
      <w:r w:rsidRPr="00337F35">
        <w:rPr>
          <w:lang w:val="en-AU"/>
        </w:rPr>
        <w:t xml:space="preserve">Recipients will be required to present their findings </w:t>
      </w:r>
      <w:r>
        <w:rPr>
          <w:lang w:val="en-AU"/>
        </w:rPr>
        <w:t xml:space="preserve">to the college through appropriate pathways, </w:t>
      </w:r>
      <w:proofErr w:type="gramStart"/>
      <w:r>
        <w:rPr>
          <w:lang w:val="en-AU"/>
        </w:rPr>
        <w:t>in order to</w:t>
      </w:r>
      <w:proofErr w:type="gramEnd"/>
      <w:r w:rsidRPr="00337F35">
        <w:rPr>
          <w:lang w:val="en-AU"/>
        </w:rPr>
        <w:t xml:space="preserve"> promot</w:t>
      </w:r>
      <w:r>
        <w:rPr>
          <w:lang w:val="en-AU"/>
        </w:rPr>
        <w:t>e</w:t>
      </w:r>
      <w:r w:rsidRPr="00337F35">
        <w:rPr>
          <w:lang w:val="en-AU"/>
        </w:rPr>
        <w:t xml:space="preserve"> a culture of evidence-based practice and shared learning.</w:t>
      </w:r>
    </w:p>
    <w:p w14:paraId="47AA955D" w14:textId="77777777" w:rsidR="00BC677A" w:rsidRPr="0046492D" w:rsidRDefault="00BC677A" w:rsidP="00BC677A">
      <w:pPr>
        <w:pStyle w:val="Heading1"/>
      </w:pPr>
      <w:r w:rsidRPr="0046492D">
        <w:t>Section A — Administrative Details</w:t>
      </w:r>
    </w:p>
    <w:p w14:paraId="7630EBAC" w14:textId="77777777" w:rsidR="00BC677A" w:rsidRPr="00C57192" w:rsidRDefault="00BC677A" w:rsidP="00BC677A">
      <w:pPr>
        <w:rPr>
          <w:bCs/>
          <w:i/>
          <w:iCs/>
        </w:rPr>
      </w:pPr>
      <w:r w:rsidRPr="00C57192">
        <w:rPr>
          <w:bCs/>
          <w:i/>
          <w:iCs/>
        </w:rPr>
        <w:t>Project ID</w:t>
      </w:r>
      <w:r>
        <w:rPr>
          <w:bCs/>
          <w:i/>
          <w:iCs/>
        </w:rPr>
        <w:t xml:space="preserve"> (office use only)</w:t>
      </w:r>
      <w:r w:rsidRPr="00C57192">
        <w:rPr>
          <w:bCs/>
          <w:i/>
          <w:iCs/>
        </w:rPr>
        <w:t>:</w:t>
      </w:r>
    </w:p>
    <w:p w14:paraId="4DCE0BFC" w14:textId="77777777" w:rsidR="00BC677A" w:rsidRPr="0046492D" w:rsidRDefault="00BC677A" w:rsidP="00BC677A">
      <w:pPr>
        <w:rPr>
          <w:bCs/>
        </w:rPr>
      </w:pPr>
      <w:r w:rsidRPr="0046492D">
        <w:rPr>
          <w:bCs/>
        </w:rPr>
        <w:t xml:space="preserve">Project Title (max 40 words): </w:t>
      </w:r>
    </w:p>
    <w:p w14:paraId="74AEAEF7" w14:textId="4DDE5EF9" w:rsidR="00BC677A" w:rsidRPr="0046492D" w:rsidRDefault="00BC677A" w:rsidP="00BC677A">
      <w:pPr>
        <w:rPr>
          <w:bCs/>
        </w:rPr>
      </w:pPr>
      <w:r w:rsidRPr="0046492D">
        <w:rPr>
          <w:bCs/>
        </w:rPr>
        <w:t xml:space="preserve">Chief </w:t>
      </w:r>
      <w:r w:rsidR="00987B95">
        <w:rPr>
          <w:bCs/>
        </w:rPr>
        <w:t>Innovator</w:t>
      </w:r>
      <w:r w:rsidRPr="0046492D">
        <w:rPr>
          <w:bCs/>
        </w:rPr>
        <w:t xml:space="preserve"> Name: </w:t>
      </w:r>
    </w:p>
    <w:p w14:paraId="6C7B3390" w14:textId="77777777" w:rsidR="00BC677A" w:rsidRPr="0046492D" w:rsidRDefault="00BC677A" w:rsidP="00BC677A">
      <w:pPr>
        <w:rPr>
          <w:bCs/>
        </w:rPr>
      </w:pPr>
      <w:r w:rsidRPr="0046492D">
        <w:rPr>
          <w:bCs/>
        </w:rPr>
        <w:t xml:space="preserve">Position/Role: </w:t>
      </w:r>
    </w:p>
    <w:p w14:paraId="4D7602A3" w14:textId="77777777" w:rsidR="00BC677A" w:rsidRPr="0046492D" w:rsidRDefault="00BC677A" w:rsidP="00BC677A">
      <w:pPr>
        <w:rPr>
          <w:bCs/>
        </w:rPr>
      </w:pPr>
      <w:r w:rsidRPr="0046492D">
        <w:rPr>
          <w:bCs/>
        </w:rPr>
        <w:t>Teaching Program:</w:t>
      </w:r>
    </w:p>
    <w:p w14:paraId="435013A3" w14:textId="77777777" w:rsidR="00BC677A" w:rsidRDefault="00BC677A" w:rsidP="00BC677A">
      <w:pPr>
        <w:rPr>
          <w:bCs/>
        </w:rPr>
      </w:pPr>
      <w:r w:rsidRPr="0046492D">
        <w:rPr>
          <w:bCs/>
        </w:rPr>
        <w:t xml:space="preserve">Email: </w:t>
      </w:r>
    </w:p>
    <w:p w14:paraId="7912DBF2" w14:textId="78CCCEA5" w:rsidR="00BC677A" w:rsidRPr="0046492D" w:rsidRDefault="00BC677A" w:rsidP="00BC677A">
      <w:pPr>
        <w:rPr>
          <w:bCs/>
        </w:rPr>
      </w:pPr>
      <w:r>
        <w:rPr>
          <w:bCs/>
        </w:rPr>
        <w:t>Contribution to proposed innovation:</w:t>
      </w:r>
    </w:p>
    <w:p w14:paraId="24154BC1" w14:textId="77777777" w:rsidR="00BC677A" w:rsidRPr="0046492D" w:rsidRDefault="00BC677A" w:rsidP="00BC677A">
      <w:pPr>
        <w:rPr>
          <w:bCs/>
        </w:rPr>
      </w:pPr>
      <w:r w:rsidRPr="0046492D">
        <w:rPr>
          <w:bCs/>
        </w:rPr>
        <w:t>Total Funding Requested:</w:t>
      </w:r>
    </w:p>
    <w:p w14:paraId="6007E33C" w14:textId="77777777" w:rsidR="00BC677A" w:rsidRPr="0046492D" w:rsidRDefault="00BC677A" w:rsidP="00BC677A">
      <w:pPr>
        <w:rPr>
          <w:bCs/>
        </w:rPr>
      </w:pPr>
      <w:r w:rsidRPr="0046492D">
        <w:rPr>
          <w:bCs/>
        </w:rPr>
        <w:t xml:space="preserve">Keywords (3–5): </w:t>
      </w:r>
    </w:p>
    <w:p w14:paraId="463A344D" w14:textId="77777777" w:rsidR="006368CB" w:rsidRDefault="00992E61" w:rsidP="00BC677A">
      <w:pPr>
        <w:pStyle w:val="Heading1"/>
      </w:pPr>
      <w:r>
        <w:t>Section B – Innovation Team (expand or delete as required)</w:t>
      </w:r>
    </w:p>
    <w:p w14:paraId="41F554A0" w14:textId="7F84EBE6" w:rsidR="006368CB" w:rsidRPr="00BC677A" w:rsidRDefault="00992E61">
      <w:pPr>
        <w:rPr>
          <w:bCs/>
        </w:rPr>
      </w:pPr>
      <w:r w:rsidRPr="00BC677A">
        <w:rPr>
          <w:bCs/>
        </w:rPr>
        <w:t xml:space="preserve">Team Member Name: </w:t>
      </w:r>
    </w:p>
    <w:p w14:paraId="7BBC521E" w14:textId="295ADF60" w:rsidR="006368CB" w:rsidRPr="00BC677A" w:rsidRDefault="00992E61">
      <w:pPr>
        <w:rPr>
          <w:bCs/>
        </w:rPr>
      </w:pPr>
      <w:r w:rsidRPr="00BC677A">
        <w:rPr>
          <w:bCs/>
        </w:rPr>
        <w:t xml:space="preserve">Position/Role: </w:t>
      </w:r>
    </w:p>
    <w:p w14:paraId="02A73A7E" w14:textId="1E38336E" w:rsidR="006368CB" w:rsidRPr="00BC677A" w:rsidRDefault="00992E61">
      <w:pPr>
        <w:rPr>
          <w:bCs/>
        </w:rPr>
      </w:pPr>
      <w:r w:rsidRPr="00BC677A">
        <w:rPr>
          <w:bCs/>
        </w:rPr>
        <w:t xml:space="preserve">Teaching Program: </w:t>
      </w:r>
    </w:p>
    <w:p w14:paraId="647BB555" w14:textId="6D19B65C" w:rsidR="006368CB" w:rsidRPr="00BC677A" w:rsidRDefault="00992E61">
      <w:pPr>
        <w:rPr>
          <w:bCs/>
        </w:rPr>
      </w:pPr>
      <w:r w:rsidRPr="00BC677A">
        <w:rPr>
          <w:bCs/>
        </w:rPr>
        <w:t xml:space="preserve">Email: </w:t>
      </w:r>
    </w:p>
    <w:p w14:paraId="78E87B9C" w14:textId="0E75D87E" w:rsidR="006368CB" w:rsidRPr="00BC677A" w:rsidRDefault="00992E61">
      <w:pPr>
        <w:rPr>
          <w:bCs/>
        </w:rPr>
      </w:pPr>
      <w:r w:rsidRPr="00BC677A">
        <w:rPr>
          <w:bCs/>
        </w:rPr>
        <w:t xml:space="preserve">Contribution to innovation (expertise, lived experience, design input): </w:t>
      </w:r>
    </w:p>
    <w:p w14:paraId="09DAF893" w14:textId="77777777" w:rsidR="006368CB" w:rsidRDefault="00992E61" w:rsidP="00BC677A">
      <w:pPr>
        <w:pStyle w:val="Heading1"/>
      </w:pPr>
      <w:r>
        <w:lastRenderedPageBreak/>
        <w:t>Section C — Project Summary</w:t>
      </w:r>
    </w:p>
    <w:p w14:paraId="307EDE45" w14:textId="59FF10FF" w:rsidR="006368CB" w:rsidRPr="00BC677A" w:rsidRDefault="00992E61">
      <w:pPr>
        <w:rPr>
          <w:bCs/>
        </w:rPr>
      </w:pPr>
      <w:r w:rsidRPr="00BC677A">
        <w:rPr>
          <w:bCs/>
        </w:rPr>
        <w:t xml:space="preserve">Plain-language overview of the proposed innovation (150–200 words): </w:t>
      </w:r>
    </w:p>
    <w:p w14:paraId="0E21BFC2" w14:textId="77777777" w:rsidR="006368CB" w:rsidRDefault="00992E61" w:rsidP="00BC677A">
      <w:pPr>
        <w:pStyle w:val="Heading1"/>
      </w:pPr>
      <w:r>
        <w:t>Section D — Educational Strategy Alignment</w:t>
      </w:r>
    </w:p>
    <w:p w14:paraId="2E29C0D1" w14:textId="3477E4B3" w:rsidR="006368CB" w:rsidRPr="00BC677A" w:rsidRDefault="00992E61">
      <w:r>
        <w:t>Describe alignment with the CMPH Strateg</w:t>
      </w:r>
      <w:r w:rsidR="00593CC6">
        <w:t>ic Plan</w:t>
      </w:r>
      <w:r>
        <w:t xml:space="preserve"> 202</w:t>
      </w:r>
      <w:r w:rsidR="00593CC6">
        <w:t>4</w:t>
      </w:r>
      <w:r>
        <w:t>–20</w:t>
      </w:r>
      <w:r w:rsidR="00593CC6">
        <w:t>28</w:t>
      </w:r>
      <w:r>
        <w:t>, with emphasis on innovation, transformation, digital capability, inclusivity, and</w:t>
      </w:r>
      <w:r w:rsidR="00BC677A">
        <w:t>/or</w:t>
      </w:r>
      <w:r>
        <w:t xml:space="preserve"> learner experience</w:t>
      </w:r>
      <w:r w:rsidRPr="00BC677A">
        <w:rPr>
          <w:bCs/>
        </w:rPr>
        <w:t xml:space="preserve"> (max 300 words): </w:t>
      </w:r>
    </w:p>
    <w:p w14:paraId="12D6DF7B" w14:textId="77777777" w:rsidR="006368CB" w:rsidRDefault="00992E61" w:rsidP="00BC677A">
      <w:pPr>
        <w:pStyle w:val="Heading1"/>
      </w:pPr>
      <w:r>
        <w:t>Section E — Innovation Description</w:t>
      </w:r>
    </w:p>
    <w:p w14:paraId="58482515" w14:textId="77777777" w:rsidR="006368CB" w:rsidRPr="00BC677A" w:rsidRDefault="00992E61">
      <w:pPr>
        <w:rPr>
          <w:i/>
          <w:iCs/>
        </w:rPr>
      </w:pPr>
      <w:r w:rsidRPr="00BC677A">
        <w:rPr>
          <w:i/>
          <w:iCs/>
        </w:rPr>
        <w:t>Projects may include prototypes, pilots, design sprints, co-design with students, rapid testing cycles, new technology integration, creative pedagogies, or novel assessment approaches.</w:t>
      </w:r>
    </w:p>
    <w:p w14:paraId="62C387B2" w14:textId="28DDC4B5" w:rsidR="006368CB" w:rsidRPr="00BC677A" w:rsidRDefault="00992E61">
      <w:pPr>
        <w:rPr>
          <w:bCs/>
        </w:rPr>
      </w:pPr>
      <w:r w:rsidRPr="00BC677A">
        <w:rPr>
          <w:bCs/>
        </w:rPr>
        <w:t xml:space="preserve">Background &amp; problem/opportunity (max 300 words): </w:t>
      </w:r>
    </w:p>
    <w:p w14:paraId="0239952E" w14:textId="5ED01072" w:rsidR="006368CB" w:rsidRPr="00BC677A" w:rsidRDefault="00992E61">
      <w:pPr>
        <w:rPr>
          <w:bCs/>
        </w:rPr>
      </w:pPr>
      <w:r w:rsidRPr="00BC677A">
        <w:rPr>
          <w:bCs/>
        </w:rPr>
        <w:t xml:space="preserve">Innovation concept (describe the idea, prototype, or approach) (max 300 words): </w:t>
      </w:r>
    </w:p>
    <w:p w14:paraId="761CAD32" w14:textId="6F13C432" w:rsidR="006368CB" w:rsidRPr="00BC677A" w:rsidRDefault="00992E61">
      <w:pPr>
        <w:rPr>
          <w:bCs/>
        </w:rPr>
      </w:pPr>
      <w:r w:rsidRPr="00BC677A">
        <w:rPr>
          <w:bCs/>
        </w:rPr>
        <w:t xml:space="preserve">Intended educational transformation (max 250 words): </w:t>
      </w:r>
    </w:p>
    <w:p w14:paraId="452D4CCE" w14:textId="645AA9BF" w:rsidR="006368CB" w:rsidRPr="00BC677A" w:rsidRDefault="00992E61">
      <w:pPr>
        <w:rPr>
          <w:bCs/>
        </w:rPr>
      </w:pPr>
      <w:r w:rsidRPr="00BC677A">
        <w:rPr>
          <w:bCs/>
        </w:rPr>
        <w:t xml:space="preserve">Proposed approach (may be iterative, experimental, agile) (max 500 words): </w:t>
      </w:r>
    </w:p>
    <w:p w14:paraId="75E84C21" w14:textId="052F00B2" w:rsidR="006368CB" w:rsidRPr="00BC677A" w:rsidRDefault="00992E61">
      <w:pPr>
        <w:rPr>
          <w:bCs/>
        </w:rPr>
      </w:pPr>
      <w:r w:rsidRPr="00BC677A">
        <w:rPr>
          <w:bCs/>
        </w:rPr>
        <w:t xml:space="preserve">Student and stakeholder involvement (max 250 words): </w:t>
      </w:r>
    </w:p>
    <w:p w14:paraId="6BBD9143" w14:textId="773A6D40" w:rsidR="006368CB" w:rsidRDefault="00992E61" w:rsidP="00BC677A">
      <w:pPr>
        <w:pStyle w:val="Heading1"/>
      </w:pPr>
      <w:r>
        <w:t>Section F — Implementation &amp; Feasibility</w:t>
      </w:r>
    </w:p>
    <w:p w14:paraId="627A9A2B" w14:textId="2087DFE7" w:rsidR="006368CB" w:rsidRPr="00BC677A" w:rsidRDefault="00992E61">
      <w:pPr>
        <w:rPr>
          <w:bCs/>
        </w:rPr>
      </w:pPr>
      <w:r w:rsidRPr="00BC677A">
        <w:rPr>
          <w:bCs/>
        </w:rPr>
        <w:t xml:space="preserve">Innovation timeline (can be iterative; provide planned phases): </w:t>
      </w:r>
    </w:p>
    <w:p w14:paraId="147953F1" w14:textId="17A56C60" w:rsidR="006368CB" w:rsidRPr="00BC677A" w:rsidRDefault="00992E61">
      <w:pPr>
        <w:rPr>
          <w:bCs/>
        </w:rPr>
      </w:pPr>
      <w:r w:rsidRPr="00BC677A">
        <w:rPr>
          <w:bCs/>
        </w:rPr>
        <w:t xml:space="preserve">Feasibility, enablers &amp; anticipated challenges (max 200 words): </w:t>
      </w:r>
    </w:p>
    <w:p w14:paraId="0D9602BF" w14:textId="403B4EFB" w:rsidR="006368CB" w:rsidRPr="00BC677A" w:rsidRDefault="00992E61">
      <w:pPr>
        <w:rPr>
          <w:bCs/>
        </w:rPr>
      </w:pPr>
      <w:r w:rsidRPr="00BC677A">
        <w:rPr>
          <w:bCs/>
        </w:rPr>
        <w:t xml:space="preserve">Data, evaluation &amp; learning insights plan (max 300 words): </w:t>
      </w:r>
    </w:p>
    <w:p w14:paraId="4EF403B8" w14:textId="77777777" w:rsidR="006368CB" w:rsidRDefault="00992E61" w:rsidP="00BC677A">
      <w:pPr>
        <w:pStyle w:val="Heading1"/>
      </w:pPr>
      <w:r>
        <w:t>Section G — Budget</w:t>
      </w:r>
    </w:p>
    <w:p w14:paraId="023F9BBD" w14:textId="77777777" w:rsidR="006368CB" w:rsidRPr="00BC677A" w:rsidRDefault="00992E61">
      <w:pPr>
        <w:rPr>
          <w:i/>
          <w:iCs/>
        </w:rPr>
      </w:pPr>
      <w:r w:rsidRPr="00BC677A">
        <w:rPr>
          <w:i/>
          <w:iCs/>
        </w:rPr>
        <w:t>Projects may request funding for innovation development, prototyping, educational technology trials, student partnership payments, research assistants, open access dissemination, workshops, design consultations, and evaluation costs.</w:t>
      </w:r>
    </w:p>
    <w:p w14:paraId="5FF8C8A8" w14:textId="10F7B323" w:rsidR="00BC677A" w:rsidRDefault="00BC677A" w:rsidP="00BC677A">
      <w:pPr>
        <w:spacing w:after="0"/>
        <w:rPr>
          <w:bCs/>
          <w:i/>
          <w:iCs/>
        </w:rPr>
      </w:pPr>
      <w:r>
        <w:rPr>
          <w:bCs/>
          <w:i/>
          <w:iCs/>
        </w:rPr>
        <w:t>Innovations can be longer than 12 months, but the budget will be approved on a 6-monthly basis and should be presented and justified as such</w:t>
      </w:r>
    </w:p>
    <w:p w14:paraId="6636B0AB" w14:textId="77777777" w:rsidR="00BC677A" w:rsidRDefault="00BC677A" w:rsidP="00BC677A">
      <w:pPr>
        <w:spacing w:after="0"/>
        <w:rPr>
          <w:bCs/>
          <w:i/>
          <w:iCs/>
        </w:rPr>
      </w:pPr>
      <w:r>
        <w:rPr>
          <w:bCs/>
          <w:i/>
          <w:iCs/>
        </w:rPr>
        <w:t>e.g. Budget for 1</w:t>
      </w:r>
      <w:r w:rsidRPr="00613FA1">
        <w:rPr>
          <w:bCs/>
          <w:i/>
          <w:iCs/>
          <w:vertAlign w:val="superscript"/>
        </w:rPr>
        <w:t>st</w:t>
      </w:r>
      <w:r>
        <w:rPr>
          <w:bCs/>
          <w:i/>
          <w:iCs/>
        </w:rPr>
        <w:t xml:space="preserve"> 6 months, budget for 2</w:t>
      </w:r>
      <w:r w:rsidRPr="00613FA1">
        <w:rPr>
          <w:bCs/>
          <w:i/>
          <w:iCs/>
          <w:vertAlign w:val="superscript"/>
        </w:rPr>
        <w:t>nd</w:t>
      </w:r>
      <w:r>
        <w:rPr>
          <w:bCs/>
          <w:i/>
          <w:iCs/>
        </w:rPr>
        <w:t xml:space="preserve"> 6 months, etc.  </w:t>
      </w:r>
    </w:p>
    <w:p w14:paraId="58E58172" w14:textId="77777777" w:rsidR="00BC677A" w:rsidRDefault="00BC677A" w:rsidP="00BC677A">
      <w:pPr>
        <w:spacing w:after="0"/>
        <w:rPr>
          <w:bCs/>
          <w:i/>
          <w:iCs/>
        </w:rPr>
      </w:pPr>
    </w:p>
    <w:p w14:paraId="6EC6EB2E" w14:textId="1B06A776" w:rsidR="006368CB" w:rsidRPr="00BC677A" w:rsidRDefault="00992E61">
      <w:pPr>
        <w:rPr>
          <w:bCs/>
        </w:rPr>
      </w:pPr>
      <w:r w:rsidRPr="00BC677A">
        <w:rPr>
          <w:bCs/>
        </w:rPr>
        <w:t xml:space="preserve">Total Budget: </w:t>
      </w:r>
    </w:p>
    <w:p w14:paraId="60392E1C" w14:textId="35293200" w:rsidR="006368CB" w:rsidRPr="00BC677A" w:rsidRDefault="00992E61">
      <w:pPr>
        <w:rPr>
          <w:bCs/>
        </w:rPr>
      </w:pPr>
      <w:r w:rsidRPr="00BC677A">
        <w:rPr>
          <w:bCs/>
        </w:rPr>
        <w:t xml:space="preserve">Budget Justification: </w:t>
      </w:r>
    </w:p>
    <w:p w14:paraId="0CAABF51" w14:textId="77777777" w:rsidR="006368CB" w:rsidRDefault="00992E61" w:rsidP="00BC677A">
      <w:pPr>
        <w:pStyle w:val="Heading1"/>
      </w:pPr>
      <w:r>
        <w:lastRenderedPageBreak/>
        <w:t>Section H — Expected Outcomes &amp; Impact</w:t>
      </w:r>
    </w:p>
    <w:p w14:paraId="0D7A436C" w14:textId="2DC25C2F" w:rsidR="006368CB" w:rsidRPr="00BC677A" w:rsidRDefault="00992E61">
      <w:pPr>
        <w:rPr>
          <w:bCs/>
        </w:rPr>
      </w:pPr>
      <w:r w:rsidRPr="00BC677A">
        <w:rPr>
          <w:bCs/>
        </w:rPr>
        <w:t>Planned innovation outputs</w:t>
      </w:r>
      <w:r w:rsidR="00BC677A">
        <w:rPr>
          <w:bCs/>
        </w:rPr>
        <w:t xml:space="preserve"> (max 200 words)</w:t>
      </w:r>
      <w:r w:rsidRPr="00BC677A">
        <w:rPr>
          <w:bCs/>
        </w:rPr>
        <w:t xml:space="preserve">: </w:t>
      </w:r>
    </w:p>
    <w:p w14:paraId="2679342B" w14:textId="53D4E963" w:rsidR="006368CB" w:rsidRPr="00BC677A" w:rsidRDefault="00992E61">
      <w:pPr>
        <w:rPr>
          <w:bCs/>
        </w:rPr>
      </w:pPr>
      <w:r w:rsidRPr="00BC677A">
        <w:rPr>
          <w:bCs/>
        </w:rPr>
        <w:t xml:space="preserve">Short-term educational impact (max 200 words): </w:t>
      </w:r>
    </w:p>
    <w:p w14:paraId="12D3165D" w14:textId="21BC9EDE" w:rsidR="006368CB" w:rsidRPr="00BC677A" w:rsidRDefault="00992E61">
      <w:pPr>
        <w:rPr>
          <w:bCs/>
        </w:rPr>
      </w:pPr>
      <w:r w:rsidRPr="00BC677A">
        <w:rPr>
          <w:bCs/>
        </w:rPr>
        <w:t xml:space="preserve">Longer-term potential (max 200 words): </w:t>
      </w:r>
    </w:p>
    <w:p w14:paraId="470D9EDD" w14:textId="5C2763AB" w:rsidR="006368CB" w:rsidRPr="00BC677A" w:rsidRDefault="00992E61">
      <w:pPr>
        <w:rPr>
          <w:bCs/>
        </w:rPr>
      </w:pPr>
      <w:r w:rsidRPr="00BC677A">
        <w:rPr>
          <w:bCs/>
        </w:rPr>
        <w:t xml:space="preserve">Measures of success (max 250 words): </w:t>
      </w:r>
    </w:p>
    <w:p w14:paraId="70945D26" w14:textId="77777777" w:rsidR="006368CB" w:rsidRDefault="00992E61" w:rsidP="00BC677A">
      <w:pPr>
        <w:pStyle w:val="Heading1"/>
      </w:pPr>
      <w:r>
        <w:t>Section I — Sustainability &amp; Next Steps</w:t>
      </w:r>
    </w:p>
    <w:p w14:paraId="06C664FB" w14:textId="37D2E5E3" w:rsidR="006368CB" w:rsidRPr="00BC677A" w:rsidRDefault="00992E61">
      <w:pPr>
        <w:rPr>
          <w:bCs/>
        </w:rPr>
      </w:pPr>
      <w:r w:rsidRPr="00BC677A">
        <w:rPr>
          <w:bCs/>
        </w:rPr>
        <w:t xml:space="preserve">Post-funding sustainability or continuation pathway (max 200 words): </w:t>
      </w:r>
    </w:p>
    <w:p w14:paraId="041CB380" w14:textId="30CA12FA" w:rsidR="006368CB" w:rsidRPr="00BC677A" w:rsidRDefault="00992E61">
      <w:pPr>
        <w:rPr>
          <w:bCs/>
        </w:rPr>
      </w:pPr>
      <w:r w:rsidRPr="00BC677A">
        <w:rPr>
          <w:bCs/>
        </w:rPr>
        <w:t xml:space="preserve">Potential to scale/transfer to other contexts (max 200 words): </w:t>
      </w:r>
    </w:p>
    <w:p w14:paraId="5C1EDF75" w14:textId="77777777" w:rsidR="006368CB" w:rsidRDefault="00992E61" w:rsidP="00BC677A">
      <w:pPr>
        <w:pStyle w:val="Heading1"/>
      </w:pPr>
      <w:r>
        <w:t>Section J — Compliance &amp; Responsible Practice</w:t>
      </w:r>
    </w:p>
    <w:p w14:paraId="276F80EB" w14:textId="77777777" w:rsidR="006368CB" w:rsidRPr="00BC677A" w:rsidRDefault="00992E61">
      <w:pPr>
        <w:rPr>
          <w:i/>
          <w:iCs/>
        </w:rPr>
      </w:pPr>
      <w:r w:rsidRPr="00BC677A">
        <w:rPr>
          <w:i/>
          <w:iCs/>
        </w:rPr>
        <w:t>Ethics approval is only required for projects involving human research data. Many innovation trials will not require HREC approval unless data is collected for research purposes.</w:t>
      </w:r>
    </w:p>
    <w:p w14:paraId="7BB1830C" w14:textId="77777777" w:rsidR="006368CB" w:rsidRDefault="00992E61">
      <w:r>
        <w:t>Human Research Ethics Approval Required?  ☐ Yes   ☐ No   ☐ Unsure</w:t>
      </w:r>
    </w:p>
    <w:p w14:paraId="63FD4EBB" w14:textId="1B82A70A" w:rsidR="006368CB" w:rsidRPr="00BC677A" w:rsidRDefault="00992E61">
      <w:pPr>
        <w:rPr>
          <w:bCs/>
        </w:rPr>
      </w:pPr>
      <w:r w:rsidRPr="00BC677A">
        <w:rPr>
          <w:bCs/>
        </w:rPr>
        <w:t xml:space="preserve">If Yes/Unsure, outline timeline and considerations: </w:t>
      </w:r>
    </w:p>
    <w:p w14:paraId="07C24104" w14:textId="77777777" w:rsidR="006368CB" w:rsidRDefault="00992E61">
      <w:r>
        <w:t>Use of identifiable/sensitive data?  ☐ Yes   ☐ No</w:t>
      </w:r>
    </w:p>
    <w:p w14:paraId="4244EB34" w14:textId="7E4EEEE4" w:rsidR="006368CB" w:rsidRPr="00BC677A" w:rsidRDefault="00992E61">
      <w:pPr>
        <w:rPr>
          <w:bCs/>
        </w:rPr>
      </w:pPr>
      <w:r w:rsidRPr="00BC677A">
        <w:rPr>
          <w:bCs/>
        </w:rPr>
        <w:t xml:space="preserve">If </w:t>
      </w:r>
      <w:proofErr w:type="gramStart"/>
      <w:r w:rsidRPr="00BC677A">
        <w:rPr>
          <w:bCs/>
        </w:rPr>
        <w:t>Yes</w:t>
      </w:r>
      <w:proofErr w:type="gramEnd"/>
      <w:r w:rsidRPr="00BC677A">
        <w:rPr>
          <w:bCs/>
        </w:rPr>
        <w:t xml:space="preserve">, outline protections: </w:t>
      </w:r>
    </w:p>
    <w:p w14:paraId="68FFFEEF" w14:textId="77777777" w:rsidR="006368CB" w:rsidRDefault="00992E61">
      <w:r>
        <w:t>Conflict of Interest:  ☐ Yes (</w:t>
      </w:r>
      <w:proofErr w:type="gramStart"/>
      <w:r>
        <w:t xml:space="preserve">explain)   </w:t>
      </w:r>
      <w:proofErr w:type="gramEnd"/>
      <w:r>
        <w:t>☐ No</w:t>
      </w:r>
    </w:p>
    <w:p w14:paraId="3FE3F6E2" w14:textId="77777777" w:rsidR="006368CB" w:rsidRDefault="00992E61" w:rsidP="00BC677A">
      <w:pPr>
        <w:pStyle w:val="Heading1"/>
      </w:pPr>
      <w:r>
        <w:t>Section K — Mandatory Endorsements</w:t>
      </w:r>
    </w:p>
    <w:p w14:paraId="278310B3" w14:textId="765BC869" w:rsidR="006368CB" w:rsidRPr="00BC677A" w:rsidRDefault="00992E61">
      <w:pPr>
        <w:rPr>
          <w:bCs/>
        </w:rPr>
      </w:pPr>
      <w:r w:rsidRPr="00BC677A">
        <w:rPr>
          <w:bCs/>
        </w:rPr>
        <w:t xml:space="preserve">Supervisor Name: </w:t>
      </w:r>
    </w:p>
    <w:p w14:paraId="6A245946" w14:textId="3A244A59" w:rsidR="006368CB" w:rsidRPr="00BC677A" w:rsidRDefault="00992E61">
      <w:pPr>
        <w:rPr>
          <w:bCs/>
        </w:rPr>
      </w:pPr>
      <w:r w:rsidRPr="00BC677A">
        <w:rPr>
          <w:bCs/>
        </w:rPr>
        <w:t xml:space="preserve">Supervisor Signature: </w:t>
      </w:r>
    </w:p>
    <w:p w14:paraId="0F81BFC1" w14:textId="1D4508E2" w:rsidR="006368CB" w:rsidRPr="00BC677A" w:rsidRDefault="00992E61">
      <w:pPr>
        <w:rPr>
          <w:bCs/>
        </w:rPr>
      </w:pPr>
      <w:r w:rsidRPr="00BC677A">
        <w:rPr>
          <w:bCs/>
        </w:rPr>
        <w:t xml:space="preserve">Teaching Program Director Name: </w:t>
      </w:r>
    </w:p>
    <w:p w14:paraId="7FA6031C" w14:textId="7C7283B0" w:rsidR="006368CB" w:rsidRPr="00BC677A" w:rsidRDefault="00992E61">
      <w:pPr>
        <w:rPr>
          <w:bCs/>
        </w:rPr>
      </w:pPr>
      <w:r w:rsidRPr="00BC677A">
        <w:rPr>
          <w:bCs/>
        </w:rPr>
        <w:t xml:space="preserve">Teaching Program Director Signature: </w:t>
      </w:r>
    </w:p>
    <w:p w14:paraId="1ED24BA0" w14:textId="5FDC8366" w:rsidR="006368CB" w:rsidRDefault="00992E61" w:rsidP="00BC677A">
      <w:pPr>
        <w:pStyle w:val="Heading1"/>
      </w:pPr>
      <w:r>
        <w:t xml:space="preserve">Section L — Chief </w:t>
      </w:r>
      <w:r w:rsidR="00C005FF">
        <w:t>Innovator</w:t>
      </w:r>
      <w:r>
        <w:t xml:space="preserve"> Declaration</w:t>
      </w:r>
    </w:p>
    <w:p w14:paraId="04ABF5BF" w14:textId="46DF80DD" w:rsidR="006368CB" w:rsidRPr="00BC677A" w:rsidRDefault="00992E61">
      <w:pPr>
        <w:rPr>
          <w:bCs/>
        </w:rPr>
      </w:pPr>
      <w:r w:rsidRPr="00BC677A">
        <w:rPr>
          <w:bCs/>
        </w:rPr>
        <w:t xml:space="preserve">CI Name: </w:t>
      </w:r>
    </w:p>
    <w:p w14:paraId="53FF51D7" w14:textId="73BA230C" w:rsidR="006368CB" w:rsidRPr="00BC677A" w:rsidRDefault="00992E61">
      <w:pPr>
        <w:rPr>
          <w:bCs/>
        </w:rPr>
      </w:pPr>
      <w:r w:rsidRPr="00BC677A">
        <w:rPr>
          <w:bCs/>
        </w:rPr>
        <w:t xml:space="preserve">CI Signature: </w:t>
      </w:r>
    </w:p>
    <w:sectPr w:rsidR="006368CB" w:rsidRPr="00BC677A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7A7B" w14:textId="77777777" w:rsidR="00EA7FC0" w:rsidRDefault="00EA7FC0" w:rsidP="00EA7FC0">
      <w:pPr>
        <w:spacing w:after="0" w:line="240" w:lineRule="auto"/>
      </w:pPr>
      <w:r>
        <w:separator/>
      </w:r>
    </w:p>
  </w:endnote>
  <w:endnote w:type="continuationSeparator" w:id="0">
    <w:p w14:paraId="37A03C59" w14:textId="77777777" w:rsidR="00EA7FC0" w:rsidRDefault="00EA7FC0" w:rsidP="00EA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E584" w14:textId="77777777" w:rsidR="00EA7FC0" w:rsidRDefault="00EA7FC0" w:rsidP="00EA7FC0">
      <w:pPr>
        <w:spacing w:after="0" w:line="240" w:lineRule="auto"/>
      </w:pPr>
      <w:r>
        <w:separator/>
      </w:r>
    </w:p>
  </w:footnote>
  <w:footnote w:type="continuationSeparator" w:id="0">
    <w:p w14:paraId="720146FB" w14:textId="77777777" w:rsidR="00EA7FC0" w:rsidRDefault="00EA7FC0" w:rsidP="00EA7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01F0" w14:textId="26AB0F22" w:rsidR="00EA7FC0" w:rsidRDefault="00992E61" w:rsidP="00992E61">
    <w:pPr>
      <w:pStyle w:val="Header"/>
      <w:tabs>
        <w:tab w:val="clear" w:pos="4680"/>
        <w:tab w:val="clear" w:pos="9360"/>
        <w:tab w:val="left" w:pos="598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68BEE94" wp14:editId="345C40C0">
          <wp:simplePos x="0" y="0"/>
          <wp:positionH relativeFrom="column">
            <wp:posOffset>4152900</wp:posOffset>
          </wp:positionH>
          <wp:positionV relativeFrom="paragraph">
            <wp:posOffset>-152400</wp:posOffset>
          </wp:positionV>
          <wp:extent cx="1912620" cy="393700"/>
          <wp:effectExtent l="0" t="0" r="0" b="0"/>
          <wp:wrapThrough wrapText="bothSides">
            <wp:wrapPolygon edited="0">
              <wp:start x="0" y="1045"/>
              <wp:lineTo x="0" y="15677"/>
              <wp:lineTo x="1506" y="17768"/>
              <wp:lineTo x="8821" y="19858"/>
              <wp:lineTo x="11618" y="19858"/>
              <wp:lineTo x="20869" y="17768"/>
              <wp:lineTo x="20653" y="3135"/>
              <wp:lineTo x="6884" y="1045"/>
              <wp:lineTo x="0" y="1045"/>
            </wp:wrapPolygon>
          </wp:wrapThrough>
          <wp:docPr id="5867463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746322" name="Picture 5867463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262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9310959">
    <w:abstractNumId w:val="8"/>
  </w:num>
  <w:num w:numId="2" w16cid:durableId="2061317766">
    <w:abstractNumId w:val="6"/>
  </w:num>
  <w:num w:numId="3" w16cid:durableId="1208181802">
    <w:abstractNumId w:val="5"/>
  </w:num>
  <w:num w:numId="4" w16cid:durableId="2055540987">
    <w:abstractNumId w:val="4"/>
  </w:num>
  <w:num w:numId="5" w16cid:durableId="520168490">
    <w:abstractNumId w:val="7"/>
  </w:num>
  <w:num w:numId="6" w16cid:durableId="1531214026">
    <w:abstractNumId w:val="3"/>
  </w:num>
  <w:num w:numId="7" w16cid:durableId="1226724010">
    <w:abstractNumId w:val="2"/>
  </w:num>
  <w:num w:numId="8" w16cid:durableId="1448425189">
    <w:abstractNumId w:val="1"/>
  </w:num>
  <w:num w:numId="9" w16cid:durableId="162149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FC8"/>
    <w:rsid w:val="00034616"/>
    <w:rsid w:val="0006063C"/>
    <w:rsid w:val="0015074B"/>
    <w:rsid w:val="00166F0B"/>
    <w:rsid w:val="002006F0"/>
    <w:rsid w:val="0029639D"/>
    <w:rsid w:val="00326F90"/>
    <w:rsid w:val="0051321F"/>
    <w:rsid w:val="00593CC6"/>
    <w:rsid w:val="006368CB"/>
    <w:rsid w:val="00681BA2"/>
    <w:rsid w:val="008664A4"/>
    <w:rsid w:val="0093205A"/>
    <w:rsid w:val="00987B95"/>
    <w:rsid w:val="00992E61"/>
    <w:rsid w:val="00AA1D8D"/>
    <w:rsid w:val="00B47730"/>
    <w:rsid w:val="00BC677A"/>
    <w:rsid w:val="00C0037E"/>
    <w:rsid w:val="00C005FF"/>
    <w:rsid w:val="00CB0664"/>
    <w:rsid w:val="00DC19CF"/>
    <w:rsid w:val="00EA7FC0"/>
    <w:rsid w:val="00F15732"/>
    <w:rsid w:val="00FC693F"/>
    <w:rsid w:val="25A5F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91172"/>
  <w14:defaultImageDpi w14:val="300"/>
  <w15:docId w15:val="{1D39E4C9-F705-425C-9411-2ABD0DE8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D65E7C54A5349A62006C75201D478" ma:contentTypeVersion="19" ma:contentTypeDescription="Create a new document." ma:contentTypeScope="" ma:versionID="e8e90197a7b29ae17727ac59131a7f66">
  <xsd:schema xmlns:xsd="http://www.w3.org/2001/XMLSchema" xmlns:xs="http://www.w3.org/2001/XMLSchema" xmlns:p="http://schemas.microsoft.com/office/2006/metadata/properties" xmlns:ns2="164d58d6-84a6-4f2a-b5b4-ef8779e97c3f" xmlns:ns3="f05e26ee-d011-4787-b480-0f17beb07931" targetNamespace="http://schemas.microsoft.com/office/2006/metadata/properties" ma:root="true" ma:fieldsID="63a198be20fabf31641345b2ac274a89" ns2:_="" ns3:_="">
    <xsd:import namespace="164d58d6-84a6-4f2a-b5b4-ef8779e97c3f"/>
    <xsd:import namespace="f05e26ee-d011-4787-b480-0f17beb07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d58d6-84a6-4f2a-b5b4-ef8779e97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e26ee-d011-4787-b480-0f17beb07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ed9e1a-9eb6-444f-aa3d-8a6224bdae54}" ma:internalName="TaxCatchAll" ma:showField="CatchAllData" ma:web="f05e26ee-d011-4787-b480-0f17beb07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d58d6-84a6-4f2a-b5b4-ef8779e97c3f">
      <Terms xmlns="http://schemas.microsoft.com/office/infopath/2007/PartnerControls"/>
    </lcf76f155ced4ddcb4097134ff3c332f>
    <TaxCatchAll xmlns="f05e26ee-d011-4787-b480-0f17beb07931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B3B3E4-80D2-467F-9487-B5D77D136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d58d6-84a6-4f2a-b5b4-ef8779e97c3f"/>
    <ds:schemaRef ds:uri="f05e26ee-d011-4787-b480-0f17beb07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CBC35-EE41-4682-901D-906AAD6E1B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803E6A-B820-4FA3-92B3-824265518D2A}">
  <ds:schemaRefs>
    <ds:schemaRef ds:uri="http://purl.org/dc/elements/1.1/"/>
    <ds:schemaRef ds:uri="http://schemas.microsoft.com/office/infopath/2007/PartnerControls"/>
    <ds:schemaRef ds:uri="1762d8cb-1a14-4a8c-aa0a-06d06e4f08f4"/>
    <ds:schemaRef ds:uri="http://purl.org/dc/terms/"/>
    <ds:schemaRef ds:uri="http://schemas.microsoft.com/office/2006/metadata/properties"/>
    <ds:schemaRef ds:uri="867d1e53-97f0-4c68-ab08-002010097bff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164d58d6-84a6-4f2a-b5b4-ef8779e97c3f"/>
    <ds:schemaRef ds:uri="f05e26ee-d011-4787-b480-0f17beb07931"/>
  </ds:schemaRefs>
</ds:datastoreItem>
</file>

<file path=docMetadata/LabelInfo.xml><?xml version="1.0" encoding="utf-8"?>
<clbl:labelList xmlns:clbl="http://schemas.microsoft.com/office/2020/mipLabelMetadata">
  <clbl:label id="{72157dbb-e8bd-40dc-8d00-3f08c234ac47}" enabled="0" method="" siteId="{72157dbb-e8bd-40dc-8d00-3f08c234ac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517</Words>
  <Characters>3344</Characters>
  <Application>Microsoft Office Word</Application>
  <DocSecurity>0</DocSecurity>
  <Lines>81</Lines>
  <Paragraphs>77</Paragraphs>
  <ScaleCrop>false</ScaleCrop>
  <Manager/>
  <Company/>
  <LinksUpToDate>false</LinksUpToDate>
  <CharactersWithSpaces>3784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2026-02-09T05:12:00Z</dcterms:created>
  <dc:creator>python-docx</dc:creator>
  <dc:description>Application form</dc:description>
  <cp:lastModifiedBy>Hayley Anderson</cp:lastModifiedBy>
  <dcterms:modified xsi:type="dcterms:W3CDTF">2026-02-10T04:25:00Z</dcterms:modified>
  <cp:revision>6</cp:revision>
  <dc:title>education-innovation-funding-application_form_2026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0x010100E1FD65E7C54A5349A62006C75201D478</vt:lpwstr>
  </property>
  <property fmtid="{D5CDD505-2E9C-101B-9397-08002B2CF9AE}" pid="3" name="MediaServiceImageTags">
    <vt:lpwstr/>
  </property>
</Properties>
</file>