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AFCC" w14:textId="610C3CB6" w:rsidR="00D265D3" w:rsidRPr="00D265D3" w:rsidRDefault="00D265D3" w:rsidP="00D265D3">
      <w:pPr>
        <w:pStyle w:val="Heading1"/>
        <w:spacing w:before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2026 </w:t>
      </w:r>
      <w:r w:rsidRPr="00D265D3">
        <w:rPr>
          <w:sz w:val="36"/>
          <w:szCs w:val="36"/>
        </w:rPr>
        <w:t>CMPH Education Capacity Building Scheme</w:t>
      </w:r>
    </w:p>
    <w:p w14:paraId="2E4A7088" w14:textId="3BE69FA9" w:rsidR="00A64F9E" w:rsidRDefault="00000000" w:rsidP="00D265D3">
      <w:pPr>
        <w:pStyle w:val="Heading1"/>
        <w:spacing w:before="0"/>
        <w:jc w:val="center"/>
      </w:pPr>
      <w:r>
        <w:t>Educational Research Funding</w:t>
      </w:r>
      <w:r w:rsidR="00CF3FC0">
        <w:t xml:space="preserve"> Application Form</w:t>
      </w:r>
    </w:p>
    <w:p w14:paraId="2EB81651" w14:textId="77777777" w:rsidR="00337F35" w:rsidRDefault="00337F35" w:rsidP="00337F35">
      <w:pPr>
        <w:rPr>
          <w:lang w:val="en-AU"/>
        </w:rPr>
      </w:pPr>
    </w:p>
    <w:p w14:paraId="4C3E94C3" w14:textId="6F87D3B5" w:rsidR="0061252A" w:rsidRDefault="00337F35" w:rsidP="0061252A">
      <w:pPr>
        <w:rPr>
          <w:lang w:val="en-AU"/>
        </w:rPr>
      </w:pPr>
      <w:r w:rsidRPr="00337F35">
        <w:rPr>
          <w:lang w:val="en-AU"/>
        </w:rPr>
        <w:t>Th</w:t>
      </w:r>
      <w:r w:rsidR="0012658B">
        <w:rPr>
          <w:lang w:val="en-AU"/>
        </w:rPr>
        <w:t xml:space="preserve">is scheme </w:t>
      </w:r>
      <w:r w:rsidRPr="00337F35">
        <w:rPr>
          <w:lang w:val="en-AU"/>
        </w:rPr>
        <w:t xml:space="preserve">will provide flexible research funding for educational research which fosters collaboration and develops evidence-based practice in the College. </w:t>
      </w:r>
      <w:r w:rsidR="0061252A">
        <w:rPr>
          <w:lang w:val="en-AU"/>
        </w:rPr>
        <w:t>Successful a</w:t>
      </w:r>
      <w:r w:rsidR="0061252A" w:rsidRPr="00337F35">
        <w:rPr>
          <w:lang w:val="en-AU"/>
        </w:rPr>
        <w:t xml:space="preserve">pplications will need to address the strategic priorities of the </w:t>
      </w:r>
      <w:r w:rsidR="0061252A">
        <w:rPr>
          <w:lang w:val="en-AU"/>
        </w:rPr>
        <w:t>CMPH Educational Strategy 2026-2030</w:t>
      </w:r>
      <w:r w:rsidR="0061252A" w:rsidRPr="00337F35">
        <w:rPr>
          <w:lang w:val="en-AU"/>
        </w:rPr>
        <w:t xml:space="preserve">. </w:t>
      </w:r>
    </w:p>
    <w:p w14:paraId="199042D9" w14:textId="7061BACC" w:rsidR="0012658B" w:rsidRDefault="00337F35" w:rsidP="00337F35">
      <w:pPr>
        <w:rPr>
          <w:lang w:val="en-AU"/>
        </w:rPr>
      </w:pPr>
      <w:r w:rsidRPr="00337F35">
        <w:rPr>
          <w:lang w:val="en-AU"/>
        </w:rPr>
        <w:t>Research funding will prioriti</w:t>
      </w:r>
      <w:r w:rsidR="0012658B">
        <w:rPr>
          <w:lang w:val="en-AU"/>
        </w:rPr>
        <w:t>s</w:t>
      </w:r>
      <w:r w:rsidRPr="00337F35">
        <w:rPr>
          <w:lang w:val="en-AU"/>
        </w:rPr>
        <w:t xml:space="preserve">e team-based applications </w:t>
      </w:r>
      <w:r w:rsidR="00D87F23">
        <w:rPr>
          <w:lang w:val="en-AU"/>
        </w:rPr>
        <w:t>which</w:t>
      </w:r>
      <w:r w:rsidRPr="00337F35">
        <w:rPr>
          <w:lang w:val="en-AU"/>
        </w:rPr>
        <w:t xml:space="preserve"> foster collaboration and </w:t>
      </w:r>
      <w:r w:rsidR="00662B74">
        <w:rPr>
          <w:lang w:val="en-AU"/>
        </w:rPr>
        <w:t xml:space="preserve">broad </w:t>
      </w:r>
      <w:r w:rsidRPr="00337F35">
        <w:rPr>
          <w:lang w:val="en-AU"/>
        </w:rPr>
        <w:t xml:space="preserve">impact. </w:t>
      </w:r>
    </w:p>
    <w:p w14:paraId="64045F72" w14:textId="03E3D496" w:rsidR="00576D30" w:rsidRDefault="00337F35" w:rsidP="00337F35">
      <w:pPr>
        <w:rPr>
          <w:lang w:val="en-AU"/>
        </w:rPr>
      </w:pPr>
      <w:r w:rsidRPr="00337F35">
        <w:rPr>
          <w:lang w:val="en-AU"/>
        </w:rPr>
        <w:t xml:space="preserve">There is no maximum budget that can be requested, </w:t>
      </w:r>
      <w:r w:rsidR="00662B74">
        <w:rPr>
          <w:lang w:val="en-AU"/>
        </w:rPr>
        <w:t xml:space="preserve">however there is an overall funding cap to the scheme which </w:t>
      </w:r>
      <w:r w:rsidR="00576D30">
        <w:rPr>
          <w:lang w:val="en-AU"/>
        </w:rPr>
        <w:t xml:space="preserve">will be considered when </w:t>
      </w:r>
      <w:r w:rsidR="00046858">
        <w:rPr>
          <w:lang w:val="en-AU"/>
        </w:rPr>
        <w:t>determining fundable</w:t>
      </w:r>
      <w:r w:rsidR="00576D30">
        <w:rPr>
          <w:lang w:val="en-AU"/>
        </w:rPr>
        <w:t xml:space="preserve"> applications. </w:t>
      </w:r>
    </w:p>
    <w:p w14:paraId="482572A4" w14:textId="65EFB8BA" w:rsidR="00337F35" w:rsidRDefault="00337F35" w:rsidP="00337F35">
      <w:r w:rsidRPr="00337F35">
        <w:rPr>
          <w:lang w:val="en-AU"/>
        </w:rPr>
        <w:t xml:space="preserve">Recipients will be required to present their findings </w:t>
      </w:r>
      <w:r w:rsidR="0029653A">
        <w:rPr>
          <w:lang w:val="en-AU"/>
        </w:rPr>
        <w:t xml:space="preserve">to the college through appropriate pathways, </w:t>
      </w:r>
      <w:proofErr w:type="gramStart"/>
      <w:r w:rsidR="006676A5">
        <w:rPr>
          <w:lang w:val="en-AU"/>
        </w:rPr>
        <w:t>in order to</w:t>
      </w:r>
      <w:proofErr w:type="gramEnd"/>
      <w:r w:rsidRPr="00337F35">
        <w:rPr>
          <w:lang w:val="en-AU"/>
        </w:rPr>
        <w:t xml:space="preserve"> promot</w:t>
      </w:r>
      <w:r w:rsidR="006676A5">
        <w:rPr>
          <w:lang w:val="en-AU"/>
        </w:rPr>
        <w:t>e</w:t>
      </w:r>
      <w:r w:rsidRPr="00337F35">
        <w:rPr>
          <w:lang w:val="en-AU"/>
        </w:rPr>
        <w:t xml:space="preserve"> a culture of evidence-based practice and shared learning.</w:t>
      </w:r>
    </w:p>
    <w:p w14:paraId="78CBE326" w14:textId="20646FE5" w:rsidR="00A64F9E" w:rsidRPr="0046492D" w:rsidRDefault="00000000" w:rsidP="0046492D">
      <w:pPr>
        <w:pStyle w:val="Heading1"/>
      </w:pPr>
      <w:r w:rsidRPr="0046492D">
        <w:t>Section A — Administrative Details</w:t>
      </w:r>
    </w:p>
    <w:p w14:paraId="0D8DA586" w14:textId="457D5046" w:rsidR="00C57192" w:rsidRPr="00C57192" w:rsidRDefault="00C57192">
      <w:pPr>
        <w:rPr>
          <w:bCs/>
          <w:i/>
          <w:iCs/>
        </w:rPr>
      </w:pPr>
      <w:r w:rsidRPr="00C57192">
        <w:rPr>
          <w:bCs/>
          <w:i/>
          <w:iCs/>
        </w:rPr>
        <w:t>Project ID</w:t>
      </w:r>
      <w:r w:rsidR="00A2363F">
        <w:rPr>
          <w:bCs/>
          <w:i/>
          <w:iCs/>
        </w:rPr>
        <w:t xml:space="preserve"> (office use only)</w:t>
      </w:r>
      <w:r w:rsidRPr="00C57192">
        <w:rPr>
          <w:bCs/>
          <w:i/>
          <w:iCs/>
        </w:rPr>
        <w:t>:</w:t>
      </w:r>
    </w:p>
    <w:p w14:paraId="40D62F87" w14:textId="2FF2B81B" w:rsidR="00A64F9E" w:rsidRPr="0046492D" w:rsidRDefault="00000000">
      <w:pPr>
        <w:rPr>
          <w:bCs/>
        </w:rPr>
      </w:pPr>
      <w:r w:rsidRPr="0046492D">
        <w:rPr>
          <w:bCs/>
        </w:rPr>
        <w:t xml:space="preserve">Project Title (max </w:t>
      </w:r>
      <w:r w:rsidR="00A72362" w:rsidRPr="0046492D">
        <w:rPr>
          <w:bCs/>
        </w:rPr>
        <w:t>4</w:t>
      </w:r>
      <w:r w:rsidRPr="0046492D">
        <w:rPr>
          <w:bCs/>
        </w:rPr>
        <w:t xml:space="preserve">0 words): </w:t>
      </w:r>
    </w:p>
    <w:p w14:paraId="73EA184B" w14:textId="7CADC4AB" w:rsidR="00A64F9E" w:rsidRPr="0046492D" w:rsidRDefault="00000000">
      <w:pPr>
        <w:rPr>
          <w:bCs/>
        </w:rPr>
      </w:pPr>
      <w:r w:rsidRPr="0046492D">
        <w:rPr>
          <w:bCs/>
        </w:rPr>
        <w:t xml:space="preserve">Chief Investigator Name: </w:t>
      </w:r>
    </w:p>
    <w:p w14:paraId="76B2F5AC" w14:textId="7D7257F4" w:rsidR="00A64F9E" w:rsidRPr="0046492D" w:rsidRDefault="00000000">
      <w:pPr>
        <w:rPr>
          <w:bCs/>
        </w:rPr>
      </w:pPr>
      <w:r w:rsidRPr="0046492D">
        <w:rPr>
          <w:bCs/>
        </w:rPr>
        <w:t xml:space="preserve">Position/Role: </w:t>
      </w:r>
    </w:p>
    <w:p w14:paraId="4A87AE36" w14:textId="528C719C" w:rsidR="00A64F9E" w:rsidRPr="0046492D" w:rsidRDefault="000B6027">
      <w:pPr>
        <w:rPr>
          <w:bCs/>
        </w:rPr>
      </w:pPr>
      <w:r w:rsidRPr="0046492D">
        <w:rPr>
          <w:bCs/>
        </w:rPr>
        <w:t>Teaching Program:</w:t>
      </w:r>
    </w:p>
    <w:p w14:paraId="523328A7" w14:textId="409FC34A" w:rsidR="00A64F9E" w:rsidRDefault="00000000">
      <w:pPr>
        <w:rPr>
          <w:bCs/>
        </w:rPr>
      </w:pPr>
      <w:r w:rsidRPr="0046492D">
        <w:rPr>
          <w:bCs/>
        </w:rPr>
        <w:t xml:space="preserve">Email: </w:t>
      </w:r>
    </w:p>
    <w:p w14:paraId="1913410F" w14:textId="573830D8" w:rsidR="007A6DAF" w:rsidRPr="0046492D" w:rsidRDefault="00D94047">
      <w:pPr>
        <w:rPr>
          <w:bCs/>
        </w:rPr>
      </w:pPr>
      <w:r>
        <w:rPr>
          <w:bCs/>
        </w:rPr>
        <w:t xml:space="preserve">Contribution to </w:t>
      </w:r>
      <w:r w:rsidR="001D424C">
        <w:rPr>
          <w:bCs/>
        </w:rPr>
        <w:t>proposed research:</w:t>
      </w:r>
    </w:p>
    <w:p w14:paraId="5C250E1F" w14:textId="28F0EA50" w:rsidR="00A64F9E" w:rsidRPr="0046492D" w:rsidRDefault="00000000">
      <w:pPr>
        <w:rPr>
          <w:bCs/>
        </w:rPr>
      </w:pPr>
      <w:r w:rsidRPr="0046492D">
        <w:rPr>
          <w:bCs/>
        </w:rPr>
        <w:t>Total Funding Requested:</w:t>
      </w:r>
    </w:p>
    <w:p w14:paraId="149B96D4" w14:textId="49117A77" w:rsidR="00A64F9E" w:rsidRPr="0046492D" w:rsidRDefault="00000000">
      <w:pPr>
        <w:rPr>
          <w:bCs/>
        </w:rPr>
      </w:pPr>
      <w:r w:rsidRPr="0046492D">
        <w:rPr>
          <w:bCs/>
        </w:rPr>
        <w:t xml:space="preserve">Keywords (3–5): </w:t>
      </w:r>
    </w:p>
    <w:p w14:paraId="44B7CD80" w14:textId="4BF6A6DC" w:rsidR="000F0795" w:rsidRDefault="000F0795" w:rsidP="0046492D">
      <w:pPr>
        <w:pStyle w:val="Heading1"/>
      </w:pPr>
      <w:r>
        <w:t>Section B – Research Team</w:t>
      </w:r>
      <w:r w:rsidR="0046492D">
        <w:t xml:space="preserve"> (expand or delete as required)</w:t>
      </w:r>
    </w:p>
    <w:p w14:paraId="77DD0624" w14:textId="4D6F2280" w:rsidR="000F0795" w:rsidRPr="0046492D" w:rsidRDefault="000F0795">
      <w:pPr>
        <w:rPr>
          <w:bCs/>
        </w:rPr>
      </w:pPr>
      <w:r w:rsidRPr="0046492D">
        <w:rPr>
          <w:bCs/>
        </w:rPr>
        <w:t>Associate Investigator Name:</w:t>
      </w:r>
    </w:p>
    <w:p w14:paraId="6FE63724" w14:textId="3D30479D" w:rsidR="000F0795" w:rsidRPr="0046492D" w:rsidRDefault="000F0795">
      <w:pPr>
        <w:rPr>
          <w:bCs/>
        </w:rPr>
      </w:pPr>
      <w:r w:rsidRPr="0046492D">
        <w:rPr>
          <w:bCs/>
        </w:rPr>
        <w:t>Position / Role:</w:t>
      </w:r>
    </w:p>
    <w:p w14:paraId="06B89963" w14:textId="5D461890" w:rsidR="000F0795" w:rsidRPr="0046492D" w:rsidRDefault="000F0795">
      <w:pPr>
        <w:rPr>
          <w:bCs/>
        </w:rPr>
      </w:pPr>
      <w:r w:rsidRPr="0046492D">
        <w:rPr>
          <w:bCs/>
        </w:rPr>
        <w:t>Teaching Program:</w:t>
      </w:r>
    </w:p>
    <w:p w14:paraId="7B4F824C" w14:textId="1593B503" w:rsidR="000F0795" w:rsidRDefault="000F0795">
      <w:pPr>
        <w:rPr>
          <w:bCs/>
        </w:rPr>
      </w:pPr>
      <w:r w:rsidRPr="0046492D">
        <w:rPr>
          <w:bCs/>
        </w:rPr>
        <w:t>Email:</w:t>
      </w:r>
    </w:p>
    <w:p w14:paraId="16D6E1E0" w14:textId="282443FC" w:rsidR="001D424C" w:rsidRPr="0046492D" w:rsidRDefault="001D424C">
      <w:pPr>
        <w:rPr>
          <w:bCs/>
        </w:rPr>
      </w:pPr>
      <w:r>
        <w:rPr>
          <w:bCs/>
        </w:rPr>
        <w:t>Alignment of expertise with proposed research:</w:t>
      </w:r>
    </w:p>
    <w:p w14:paraId="4509D869" w14:textId="62D4852C" w:rsidR="00A64F9E" w:rsidRPr="0046492D" w:rsidRDefault="00000000" w:rsidP="0046492D">
      <w:pPr>
        <w:pStyle w:val="Heading1"/>
        <w:rPr>
          <w:bCs w:val="0"/>
        </w:rPr>
      </w:pPr>
      <w:r w:rsidRPr="0046492D">
        <w:rPr>
          <w:bCs w:val="0"/>
        </w:rPr>
        <w:lastRenderedPageBreak/>
        <w:t xml:space="preserve">Section </w:t>
      </w:r>
      <w:r w:rsidR="0046492D">
        <w:rPr>
          <w:bCs w:val="0"/>
        </w:rPr>
        <w:t>C</w:t>
      </w:r>
      <w:r w:rsidRPr="0046492D">
        <w:rPr>
          <w:bCs w:val="0"/>
        </w:rPr>
        <w:t xml:space="preserve"> — Project Summary</w:t>
      </w:r>
    </w:p>
    <w:p w14:paraId="25C018ED" w14:textId="58571AF8" w:rsidR="00A64F9E" w:rsidRPr="0046492D" w:rsidRDefault="00000000">
      <w:pPr>
        <w:rPr>
          <w:bCs/>
        </w:rPr>
      </w:pPr>
      <w:r w:rsidRPr="0046492D">
        <w:rPr>
          <w:bCs/>
        </w:rPr>
        <w:t xml:space="preserve">Plain-language summary </w:t>
      </w:r>
      <w:r w:rsidR="000B6027" w:rsidRPr="0046492D">
        <w:rPr>
          <w:bCs/>
        </w:rPr>
        <w:t xml:space="preserve">of the proposed research </w:t>
      </w:r>
      <w:r w:rsidRPr="0046492D">
        <w:rPr>
          <w:bCs/>
        </w:rPr>
        <w:t>(150–200 words):</w:t>
      </w:r>
    </w:p>
    <w:p w14:paraId="5588FB56" w14:textId="0E12CA33" w:rsidR="00A64F9E" w:rsidRPr="0046492D" w:rsidRDefault="00000000" w:rsidP="0046492D">
      <w:pPr>
        <w:pStyle w:val="Heading1"/>
      </w:pPr>
      <w:r w:rsidRPr="0046492D">
        <w:t xml:space="preserve">Section </w:t>
      </w:r>
      <w:r w:rsidR="0046492D">
        <w:t>D</w:t>
      </w:r>
      <w:r w:rsidRPr="0046492D">
        <w:t xml:space="preserve"> — Educational Strategy Alignment</w:t>
      </w:r>
    </w:p>
    <w:p w14:paraId="031EF7C6" w14:textId="07F8E89B" w:rsidR="00A64F9E" w:rsidRPr="0046492D" w:rsidRDefault="00000000">
      <w:pPr>
        <w:rPr>
          <w:bCs/>
        </w:rPr>
      </w:pPr>
      <w:r w:rsidRPr="0046492D">
        <w:rPr>
          <w:bCs/>
        </w:rPr>
        <w:t xml:space="preserve">Describe alignment with the </w:t>
      </w:r>
      <w:r w:rsidR="000B6027" w:rsidRPr="0046492D">
        <w:rPr>
          <w:bCs/>
        </w:rPr>
        <w:t xml:space="preserve">CMPH </w:t>
      </w:r>
      <w:r w:rsidRPr="0046492D">
        <w:rPr>
          <w:bCs/>
        </w:rPr>
        <w:t xml:space="preserve">Educational Strategy </w:t>
      </w:r>
      <w:r w:rsidR="00BD4DDE" w:rsidRPr="0046492D">
        <w:rPr>
          <w:bCs/>
        </w:rPr>
        <w:t xml:space="preserve">2026-2030 </w:t>
      </w:r>
      <w:r w:rsidRPr="0046492D">
        <w:rPr>
          <w:bCs/>
        </w:rPr>
        <w:t xml:space="preserve">(max 300 words): </w:t>
      </w:r>
    </w:p>
    <w:p w14:paraId="279D4BA0" w14:textId="17B431ED" w:rsidR="00BD4DDE" w:rsidRPr="0046492D" w:rsidRDefault="00000000" w:rsidP="0046492D">
      <w:pPr>
        <w:pStyle w:val="Heading1"/>
      </w:pPr>
      <w:r w:rsidRPr="0046492D">
        <w:t xml:space="preserve">Section </w:t>
      </w:r>
      <w:r w:rsidR="0046492D">
        <w:t>E</w:t>
      </w:r>
      <w:r w:rsidRPr="0046492D">
        <w:t xml:space="preserve"> — Project Description</w:t>
      </w:r>
    </w:p>
    <w:p w14:paraId="7D459B9B" w14:textId="6BBBC413" w:rsidR="00006D23" w:rsidRPr="0046492D" w:rsidRDefault="0046492D">
      <w:pPr>
        <w:rPr>
          <w:bCs/>
        </w:rPr>
      </w:pPr>
      <w:r>
        <w:rPr>
          <w:bCs/>
        </w:rPr>
        <w:t>I</w:t>
      </w:r>
      <w:r w:rsidR="00006D23" w:rsidRPr="0046492D">
        <w:rPr>
          <w:bCs/>
        </w:rPr>
        <w:t>nclude the following sections</w:t>
      </w:r>
    </w:p>
    <w:p w14:paraId="613B9EB7" w14:textId="3580AD8D" w:rsidR="00006D23" w:rsidRPr="0046492D" w:rsidRDefault="00000000" w:rsidP="00006D23">
      <w:pPr>
        <w:pStyle w:val="ListParagraph"/>
        <w:numPr>
          <w:ilvl w:val="0"/>
          <w:numId w:val="10"/>
        </w:numPr>
        <w:rPr>
          <w:bCs/>
        </w:rPr>
      </w:pPr>
      <w:r w:rsidRPr="0046492D">
        <w:rPr>
          <w:bCs/>
        </w:rPr>
        <w:t>Background &amp; Rationale</w:t>
      </w:r>
      <w:r w:rsidR="008A5485" w:rsidRPr="0046492D">
        <w:rPr>
          <w:bCs/>
        </w:rPr>
        <w:t xml:space="preserve"> (max 400 words):</w:t>
      </w:r>
    </w:p>
    <w:p w14:paraId="6048AB33" w14:textId="36EDE9C5" w:rsidR="00006D23" w:rsidRPr="0046492D" w:rsidRDefault="00000000" w:rsidP="00006D23">
      <w:pPr>
        <w:pStyle w:val="ListParagraph"/>
        <w:numPr>
          <w:ilvl w:val="0"/>
          <w:numId w:val="10"/>
        </w:numPr>
        <w:rPr>
          <w:bCs/>
        </w:rPr>
      </w:pPr>
      <w:r w:rsidRPr="0046492D">
        <w:rPr>
          <w:bCs/>
        </w:rPr>
        <w:t>Research Aims &amp; Questions</w:t>
      </w:r>
      <w:r w:rsidR="008A5485" w:rsidRPr="0046492D">
        <w:rPr>
          <w:bCs/>
        </w:rPr>
        <w:t xml:space="preserve"> (max 200 words):</w:t>
      </w:r>
    </w:p>
    <w:p w14:paraId="6217BB8B" w14:textId="3DB0D210" w:rsidR="00006D23" w:rsidRPr="0046492D" w:rsidRDefault="00000000" w:rsidP="00006D23">
      <w:pPr>
        <w:pStyle w:val="ListParagraph"/>
        <w:numPr>
          <w:ilvl w:val="0"/>
          <w:numId w:val="10"/>
        </w:numPr>
        <w:rPr>
          <w:bCs/>
        </w:rPr>
      </w:pPr>
      <w:r w:rsidRPr="0046492D">
        <w:rPr>
          <w:bCs/>
        </w:rPr>
        <w:t>Significance &amp; Innovation</w:t>
      </w:r>
      <w:r w:rsidR="008A5485" w:rsidRPr="0046492D">
        <w:rPr>
          <w:bCs/>
        </w:rPr>
        <w:t xml:space="preserve"> (max 300 words):</w:t>
      </w:r>
    </w:p>
    <w:p w14:paraId="33CE90B0" w14:textId="7378615F" w:rsidR="00A43431" w:rsidRPr="0046492D" w:rsidRDefault="00000000" w:rsidP="00A43431">
      <w:pPr>
        <w:pStyle w:val="ListParagraph"/>
        <w:numPr>
          <w:ilvl w:val="0"/>
          <w:numId w:val="10"/>
        </w:numPr>
        <w:rPr>
          <w:bCs/>
        </w:rPr>
      </w:pPr>
      <w:r w:rsidRPr="0046492D">
        <w:rPr>
          <w:bCs/>
        </w:rPr>
        <w:t>Research Design &amp; Methodology</w:t>
      </w:r>
      <w:r w:rsidR="008A5485" w:rsidRPr="0046492D">
        <w:rPr>
          <w:bCs/>
        </w:rPr>
        <w:t xml:space="preserve"> (max 600 words):</w:t>
      </w:r>
    </w:p>
    <w:p w14:paraId="71BB6CA3" w14:textId="7E17825A" w:rsidR="00A64F9E" w:rsidRPr="0046492D" w:rsidRDefault="00000000" w:rsidP="00A43431">
      <w:pPr>
        <w:pStyle w:val="ListParagraph"/>
        <w:numPr>
          <w:ilvl w:val="0"/>
          <w:numId w:val="10"/>
        </w:numPr>
        <w:rPr>
          <w:bCs/>
        </w:rPr>
      </w:pPr>
      <w:r w:rsidRPr="0046492D">
        <w:rPr>
          <w:bCs/>
        </w:rPr>
        <w:t>Ethics, Equity &amp; Responsible Research</w:t>
      </w:r>
      <w:r w:rsidR="00A43431" w:rsidRPr="0046492D">
        <w:rPr>
          <w:bCs/>
        </w:rPr>
        <w:t xml:space="preserve"> </w:t>
      </w:r>
      <w:r w:rsidR="001D28BD" w:rsidRPr="0046492D">
        <w:rPr>
          <w:bCs/>
        </w:rPr>
        <w:t>Considerations</w:t>
      </w:r>
      <w:r w:rsidR="008A5485" w:rsidRPr="0046492D">
        <w:rPr>
          <w:bCs/>
        </w:rPr>
        <w:t xml:space="preserve"> (max 300 words):</w:t>
      </w:r>
    </w:p>
    <w:p w14:paraId="3E43AC6A" w14:textId="5A94A041" w:rsidR="00A64F9E" w:rsidRPr="0046492D" w:rsidRDefault="00000000" w:rsidP="0046492D">
      <w:pPr>
        <w:pStyle w:val="Heading1"/>
      </w:pPr>
      <w:r w:rsidRPr="0046492D">
        <w:t xml:space="preserve">Section </w:t>
      </w:r>
      <w:r w:rsidR="0046492D">
        <w:t>F</w:t>
      </w:r>
      <w:r w:rsidRPr="0046492D">
        <w:t xml:space="preserve"> — Project Plan &amp; Feasibility</w:t>
      </w:r>
    </w:p>
    <w:p w14:paraId="453A3A72" w14:textId="7185A372" w:rsidR="00A64F9E" w:rsidRPr="0046492D" w:rsidRDefault="00000000">
      <w:pPr>
        <w:rPr>
          <w:bCs/>
        </w:rPr>
      </w:pPr>
      <w:r w:rsidRPr="0046492D">
        <w:rPr>
          <w:bCs/>
        </w:rPr>
        <w:t xml:space="preserve">Timeline and Milestones: </w:t>
      </w:r>
    </w:p>
    <w:p w14:paraId="65E0FC61" w14:textId="54543C5D" w:rsidR="00A64F9E" w:rsidRPr="0046492D" w:rsidRDefault="00000000">
      <w:pPr>
        <w:rPr>
          <w:bCs/>
        </w:rPr>
      </w:pPr>
      <w:r w:rsidRPr="0046492D">
        <w:rPr>
          <w:bCs/>
        </w:rPr>
        <w:t>Risks and Contingencies (max 200 words):</w:t>
      </w:r>
    </w:p>
    <w:p w14:paraId="033F14B2" w14:textId="015E5670" w:rsidR="00A64F9E" w:rsidRPr="0046492D" w:rsidRDefault="00000000">
      <w:pPr>
        <w:rPr>
          <w:bCs/>
        </w:rPr>
      </w:pPr>
      <w:r w:rsidRPr="0046492D">
        <w:rPr>
          <w:bCs/>
        </w:rPr>
        <w:t xml:space="preserve">Data Management Plan (max 300 words): </w:t>
      </w:r>
    </w:p>
    <w:p w14:paraId="2609A305" w14:textId="058EAED1" w:rsidR="00A64F9E" w:rsidRPr="0046492D" w:rsidRDefault="00000000" w:rsidP="0046492D">
      <w:pPr>
        <w:pStyle w:val="Heading1"/>
      </w:pPr>
      <w:r w:rsidRPr="0046492D">
        <w:t xml:space="preserve">Section </w:t>
      </w:r>
      <w:r w:rsidR="0046492D">
        <w:t>G</w:t>
      </w:r>
      <w:r w:rsidRPr="0046492D">
        <w:t xml:space="preserve"> — Budget</w:t>
      </w:r>
    </w:p>
    <w:p w14:paraId="2BE87268" w14:textId="227F9432" w:rsidR="00613FA1" w:rsidRDefault="00B71F0D" w:rsidP="00613FA1">
      <w:pPr>
        <w:spacing w:after="0"/>
        <w:rPr>
          <w:bCs/>
          <w:i/>
          <w:iCs/>
        </w:rPr>
      </w:pPr>
      <w:r>
        <w:rPr>
          <w:bCs/>
          <w:i/>
          <w:iCs/>
        </w:rPr>
        <w:t xml:space="preserve">Projects can be longer than 12 months, but the budget </w:t>
      </w:r>
      <w:r w:rsidR="00613FA1">
        <w:rPr>
          <w:bCs/>
          <w:i/>
          <w:iCs/>
        </w:rPr>
        <w:t>will be approved on a 6-monthly basis and should be presented and justified as such</w:t>
      </w:r>
    </w:p>
    <w:p w14:paraId="57B1A039" w14:textId="3A9595AB" w:rsidR="0046492D" w:rsidRDefault="00613FA1" w:rsidP="00613FA1">
      <w:pPr>
        <w:spacing w:after="0"/>
        <w:rPr>
          <w:bCs/>
          <w:i/>
          <w:iCs/>
        </w:rPr>
      </w:pPr>
      <w:r>
        <w:rPr>
          <w:bCs/>
          <w:i/>
          <w:iCs/>
        </w:rPr>
        <w:t>e.g. Budget for 1</w:t>
      </w:r>
      <w:r w:rsidRPr="00613FA1">
        <w:rPr>
          <w:bCs/>
          <w:i/>
          <w:iCs/>
          <w:vertAlign w:val="superscript"/>
        </w:rPr>
        <w:t>st</w:t>
      </w:r>
      <w:r>
        <w:rPr>
          <w:bCs/>
          <w:i/>
          <w:iCs/>
        </w:rPr>
        <w:t xml:space="preserve"> 6 months, budget for 2</w:t>
      </w:r>
      <w:r w:rsidRPr="00613FA1">
        <w:rPr>
          <w:bCs/>
          <w:i/>
          <w:iCs/>
          <w:vertAlign w:val="superscript"/>
        </w:rPr>
        <w:t>nd</w:t>
      </w:r>
      <w:r>
        <w:rPr>
          <w:bCs/>
          <w:i/>
          <w:iCs/>
        </w:rPr>
        <w:t xml:space="preserve"> 6 months, etc.</w:t>
      </w:r>
      <w:r w:rsidR="00B71F0D">
        <w:rPr>
          <w:bCs/>
          <w:i/>
          <w:iCs/>
        </w:rPr>
        <w:t xml:space="preserve">  </w:t>
      </w:r>
    </w:p>
    <w:p w14:paraId="32AFCEB4" w14:textId="77777777" w:rsidR="00613FA1" w:rsidRDefault="00613FA1" w:rsidP="00613FA1">
      <w:pPr>
        <w:spacing w:after="0"/>
        <w:rPr>
          <w:bCs/>
          <w:i/>
          <w:iCs/>
        </w:rPr>
      </w:pPr>
    </w:p>
    <w:p w14:paraId="683F558E" w14:textId="52416AEC" w:rsidR="00A64F9E" w:rsidRPr="0046492D" w:rsidRDefault="00000000">
      <w:pPr>
        <w:rPr>
          <w:bCs/>
          <w:i/>
          <w:iCs/>
        </w:rPr>
      </w:pPr>
      <w:r w:rsidRPr="0046492D">
        <w:rPr>
          <w:bCs/>
          <w:i/>
          <w:iCs/>
        </w:rPr>
        <w:t xml:space="preserve">Eligible costs include </w:t>
      </w:r>
      <w:r w:rsidR="000F0795" w:rsidRPr="0046492D">
        <w:rPr>
          <w:bCs/>
          <w:i/>
          <w:iCs/>
        </w:rPr>
        <w:t>research assistant</w:t>
      </w:r>
      <w:r w:rsidRPr="0046492D">
        <w:rPr>
          <w:bCs/>
          <w:i/>
          <w:iCs/>
        </w:rPr>
        <w:t xml:space="preserve"> costs, open access fees, participant incentives, </w:t>
      </w:r>
      <w:proofErr w:type="spellStart"/>
      <w:r w:rsidRPr="0046492D">
        <w:rPr>
          <w:bCs/>
          <w:i/>
          <w:iCs/>
        </w:rPr>
        <w:t>specialised</w:t>
      </w:r>
      <w:proofErr w:type="spellEnd"/>
      <w:r w:rsidRPr="0046492D">
        <w:rPr>
          <w:bCs/>
          <w:i/>
          <w:iCs/>
        </w:rPr>
        <w:t xml:space="preserve"> software/equipment, research travel, transcription, workshops, dissemination.</w:t>
      </w:r>
    </w:p>
    <w:p w14:paraId="60C229FC" w14:textId="69DFEDE8" w:rsidR="00A64F9E" w:rsidRDefault="00000000">
      <w:pPr>
        <w:rPr>
          <w:bCs/>
          <w:i/>
          <w:iCs/>
        </w:rPr>
      </w:pPr>
      <w:r w:rsidRPr="0046492D">
        <w:rPr>
          <w:bCs/>
          <w:i/>
          <w:iCs/>
        </w:rPr>
        <w:t>Ineligible costs</w:t>
      </w:r>
      <w:r w:rsidR="000F0795" w:rsidRPr="0046492D">
        <w:rPr>
          <w:bCs/>
          <w:i/>
          <w:iCs/>
        </w:rPr>
        <w:t xml:space="preserve"> include</w:t>
      </w:r>
      <w:r w:rsidRPr="0046492D">
        <w:rPr>
          <w:bCs/>
          <w:i/>
          <w:iCs/>
        </w:rPr>
        <w:t xml:space="preserve"> personal devices, retrospective costs, non-research travel</w:t>
      </w:r>
      <w:r w:rsidR="000F0795" w:rsidRPr="0046492D">
        <w:rPr>
          <w:bCs/>
          <w:i/>
          <w:iCs/>
        </w:rPr>
        <w:t xml:space="preserve"> and teaching buy-out</w:t>
      </w:r>
      <w:r w:rsidRPr="0046492D">
        <w:rPr>
          <w:bCs/>
          <w:i/>
          <w:iCs/>
        </w:rPr>
        <w:t>.</w:t>
      </w:r>
    </w:p>
    <w:p w14:paraId="5328D5FA" w14:textId="77777777" w:rsidR="004A7A1B" w:rsidRPr="0046492D" w:rsidRDefault="004A7A1B" w:rsidP="004A7A1B">
      <w:pPr>
        <w:rPr>
          <w:bCs/>
        </w:rPr>
      </w:pPr>
      <w:r w:rsidRPr="0046492D">
        <w:rPr>
          <w:bCs/>
        </w:rPr>
        <w:t>Total Budget:</w:t>
      </w:r>
    </w:p>
    <w:p w14:paraId="60A5AF1C" w14:textId="77777777" w:rsidR="004A7A1B" w:rsidRPr="0046492D" w:rsidRDefault="004A7A1B" w:rsidP="004A7A1B">
      <w:pPr>
        <w:rPr>
          <w:bCs/>
        </w:rPr>
      </w:pPr>
      <w:r w:rsidRPr="0046492D">
        <w:rPr>
          <w:bCs/>
        </w:rPr>
        <w:t xml:space="preserve">Budget Justification: </w:t>
      </w:r>
    </w:p>
    <w:p w14:paraId="1C7F1A83" w14:textId="77777777" w:rsidR="004A7A1B" w:rsidRPr="0046492D" w:rsidRDefault="004A7A1B">
      <w:pPr>
        <w:rPr>
          <w:bCs/>
          <w:i/>
          <w:iCs/>
        </w:rPr>
      </w:pPr>
    </w:p>
    <w:p w14:paraId="13D19CFD" w14:textId="084370DF" w:rsidR="00A64F9E" w:rsidRPr="0046492D" w:rsidRDefault="00000000" w:rsidP="0046492D">
      <w:pPr>
        <w:pStyle w:val="Heading1"/>
      </w:pPr>
      <w:r w:rsidRPr="0046492D">
        <w:lastRenderedPageBreak/>
        <w:t xml:space="preserve">Section </w:t>
      </w:r>
      <w:r w:rsidR="0046492D">
        <w:t>H</w:t>
      </w:r>
      <w:r w:rsidRPr="0046492D">
        <w:t xml:space="preserve"> — Outputs, Impact &amp; Evaluation</w:t>
      </w:r>
    </w:p>
    <w:p w14:paraId="6B8053B9" w14:textId="3E67D0E7" w:rsidR="00A64F9E" w:rsidRPr="0046492D" w:rsidRDefault="00000000">
      <w:pPr>
        <w:rPr>
          <w:bCs/>
        </w:rPr>
      </w:pPr>
      <w:r w:rsidRPr="0046492D">
        <w:rPr>
          <w:bCs/>
        </w:rPr>
        <w:t>Expected Outputs:</w:t>
      </w:r>
    </w:p>
    <w:p w14:paraId="3518DACA" w14:textId="0B79C1B9" w:rsidR="00A64F9E" w:rsidRPr="0046492D" w:rsidRDefault="000F0795">
      <w:pPr>
        <w:rPr>
          <w:bCs/>
        </w:rPr>
      </w:pPr>
      <w:r w:rsidRPr="0046492D">
        <w:rPr>
          <w:bCs/>
        </w:rPr>
        <w:t>Predicted Impact:</w:t>
      </w:r>
    </w:p>
    <w:p w14:paraId="158E5785" w14:textId="3615E663" w:rsidR="00A64F9E" w:rsidRPr="0046492D" w:rsidRDefault="00000000">
      <w:pPr>
        <w:rPr>
          <w:bCs/>
        </w:rPr>
      </w:pPr>
      <w:r w:rsidRPr="0046492D">
        <w:rPr>
          <w:bCs/>
        </w:rPr>
        <w:t>Success Measures (max 250 words):</w:t>
      </w:r>
    </w:p>
    <w:p w14:paraId="10C03E85" w14:textId="27DAFB66" w:rsidR="00A64F9E" w:rsidRPr="0046492D" w:rsidRDefault="00000000" w:rsidP="0046492D">
      <w:pPr>
        <w:pStyle w:val="Heading1"/>
      </w:pPr>
      <w:r w:rsidRPr="0046492D">
        <w:t xml:space="preserve">Section </w:t>
      </w:r>
      <w:r w:rsidR="0046492D">
        <w:t>I</w:t>
      </w:r>
      <w:r w:rsidRPr="0046492D">
        <w:t xml:space="preserve"> — Sustainability &amp; Scalability</w:t>
      </w:r>
    </w:p>
    <w:p w14:paraId="3A2B2672" w14:textId="74F16809" w:rsidR="00A64F9E" w:rsidRPr="0046492D" w:rsidRDefault="00000000">
      <w:pPr>
        <w:rPr>
          <w:bCs/>
        </w:rPr>
      </w:pPr>
      <w:r w:rsidRPr="0046492D">
        <w:rPr>
          <w:bCs/>
        </w:rPr>
        <w:t xml:space="preserve">Post-funding Sustainability Plan (max 200 words): </w:t>
      </w:r>
    </w:p>
    <w:p w14:paraId="246EAABF" w14:textId="1FAFD5AB" w:rsidR="00A64F9E" w:rsidRPr="0046492D" w:rsidRDefault="00000000">
      <w:pPr>
        <w:rPr>
          <w:bCs/>
        </w:rPr>
      </w:pPr>
      <w:r w:rsidRPr="0046492D">
        <w:rPr>
          <w:bCs/>
        </w:rPr>
        <w:t>Scalability/transferability (max 200 words):</w:t>
      </w:r>
    </w:p>
    <w:p w14:paraId="4499383B" w14:textId="580005EC" w:rsidR="00A64F9E" w:rsidRPr="0046492D" w:rsidRDefault="00000000" w:rsidP="0046492D">
      <w:pPr>
        <w:pStyle w:val="Heading1"/>
      </w:pPr>
      <w:r w:rsidRPr="0046492D">
        <w:t xml:space="preserve">Section </w:t>
      </w:r>
      <w:r w:rsidR="0046492D">
        <w:t>J</w:t>
      </w:r>
      <w:r w:rsidRPr="0046492D">
        <w:t xml:space="preserve"> — Compliance</w:t>
      </w:r>
    </w:p>
    <w:p w14:paraId="450EF6EA" w14:textId="77777777" w:rsidR="00A64F9E" w:rsidRPr="0046492D" w:rsidRDefault="00000000">
      <w:pPr>
        <w:rPr>
          <w:bCs/>
        </w:rPr>
      </w:pPr>
      <w:r w:rsidRPr="0046492D">
        <w:rPr>
          <w:bCs/>
        </w:rPr>
        <w:t>Human Research Ethics Approval Required?  ☐ Yes   ☐ No   ☐ Unsure</w:t>
      </w:r>
    </w:p>
    <w:p w14:paraId="6A2353C9" w14:textId="36CE9D5B" w:rsidR="00A64F9E" w:rsidRPr="0046492D" w:rsidRDefault="00000000">
      <w:pPr>
        <w:rPr>
          <w:bCs/>
        </w:rPr>
      </w:pPr>
      <w:r w:rsidRPr="0046492D">
        <w:rPr>
          <w:bCs/>
        </w:rPr>
        <w:t xml:space="preserve">If Yes/Unsure, describe timeline and risks: </w:t>
      </w:r>
    </w:p>
    <w:p w14:paraId="68522B9F" w14:textId="77777777" w:rsidR="00A64F9E" w:rsidRPr="0046492D" w:rsidRDefault="00000000">
      <w:pPr>
        <w:rPr>
          <w:bCs/>
        </w:rPr>
      </w:pPr>
      <w:r w:rsidRPr="0046492D">
        <w:rPr>
          <w:bCs/>
        </w:rPr>
        <w:t>Sensitive/Identifiable Data Collected?  ☐ Yes   ☐ No</w:t>
      </w:r>
    </w:p>
    <w:p w14:paraId="3360584A" w14:textId="2695F7BB" w:rsidR="00A64F9E" w:rsidRPr="0046492D" w:rsidRDefault="00000000">
      <w:pPr>
        <w:rPr>
          <w:bCs/>
        </w:rPr>
      </w:pPr>
      <w:r w:rsidRPr="0046492D">
        <w:rPr>
          <w:bCs/>
        </w:rPr>
        <w:t xml:space="preserve">If </w:t>
      </w:r>
      <w:proofErr w:type="gramStart"/>
      <w:r w:rsidRPr="0046492D">
        <w:rPr>
          <w:bCs/>
        </w:rPr>
        <w:t>Yes</w:t>
      </w:r>
      <w:proofErr w:type="gramEnd"/>
      <w:r w:rsidRPr="0046492D">
        <w:rPr>
          <w:bCs/>
        </w:rPr>
        <w:t xml:space="preserve">, outline protections: </w:t>
      </w:r>
    </w:p>
    <w:p w14:paraId="1227ED72" w14:textId="77777777" w:rsidR="00A64F9E" w:rsidRPr="0046492D" w:rsidRDefault="00000000">
      <w:pPr>
        <w:rPr>
          <w:bCs/>
        </w:rPr>
      </w:pPr>
      <w:r w:rsidRPr="0046492D">
        <w:rPr>
          <w:bCs/>
        </w:rPr>
        <w:t>Conflict of Interest:  ☐ Yes (explain)   ☐ No</w:t>
      </w:r>
    </w:p>
    <w:p w14:paraId="20CCEABC" w14:textId="79E4C850" w:rsidR="00A64F9E" w:rsidRPr="0046492D" w:rsidRDefault="00000000" w:rsidP="0046492D">
      <w:pPr>
        <w:pStyle w:val="Heading1"/>
      </w:pPr>
      <w:r w:rsidRPr="0046492D">
        <w:t xml:space="preserve">Section </w:t>
      </w:r>
      <w:r w:rsidR="0046492D">
        <w:t>K</w:t>
      </w:r>
      <w:r w:rsidRPr="0046492D">
        <w:t xml:space="preserve"> — Mandatory Endorsements</w:t>
      </w:r>
    </w:p>
    <w:p w14:paraId="7055EA3D" w14:textId="773C08C9" w:rsidR="00A64F9E" w:rsidRPr="0046492D" w:rsidRDefault="00000000">
      <w:pPr>
        <w:rPr>
          <w:bCs/>
        </w:rPr>
      </w:pPr>
      <w:r w:rsidRPr="0046492D">
        <w:rPr>
          <w:bCs/>
        </w:rPr>
        <w:t xml:space="preserve">Supervisor Name: </w:t>
      </w:r>
    </w:p>
    <w:p w14:paraId="2B080BFD" w14:textId="04276AE2" w:rsidR="00A64F9E" w:rsidRPr="0046492D" w:rsidRDefault="00000000">
      <w:pPr>
        <w:rPr>
          <w:bCs/>
        </w:rPr>
      </w:pPr>
      <w:r w:rsidRPr="0046492D">
        <w:rPr>
          <w:bCs/>
        </w:rPr>
        <w:t xml:space="preserve">Supervisor Signature: </w:t>
      </w:r>
    </w:p>
    <w:p w14:paraId="6EC0BD0D" w14:textId="6EB07FE5" w:rsidR="00A64F9E" w:rsidRPr="0046492D" w:rsidRDefault="00000000">
      <w:pPr>
        <w:rPr>
          <w:bCs/>
        </w:rPr>
      </w:pPr>
      <w:r w:rsidRPr="0046492D">
        <w:rPr>
          <w:bCs/>
        </w:rPr>
        <w:t>T</w:t>
      </w:r>
      <w:r w:rsidR="000F0795" w:rsidRPr="0046492D">
        <w:rPr>
          <w:bCs/>
        </w:rPr>
        <w:t xml:space="preserve">eaching </w:t>
      </w:r>
      <w:r w:rsidRPr="0046492D">
        <w:rPr>
          <w:bCs/>
        </w:rPr>
        <w:t>P</w:t>
      </w:r>
      <w:r w:rsidR="000F0795" w:rsidRPr="0046492D">
        <w:rPr>
          <w:bCs/>
        </w:rPr>
        <w:t xml:space="preserve">rogram </w:t>
      </w:r>
      <w:r w:rsidRPr="0046492D">
        <w:rPr>
          <w:bCs/>
        </w:rPr>
        <w:t>D</w:t>
      </w:r>
      <w:r w:rsidR="000F0795" w:rsidRPr="0046492D">
        <w:rPr>
          <w:bCs/>
        </w:rPr>
        <w:t>irector</w:t>
      </w:r>
      <w:r w:rsidRPr="0046492D">
        <w:rPr>
          <w:bCs/>
        </w:rPr>
        <w:t xml:space="preserve"> Name: </w:t>
      </w:r>
    </w:p>
    <w:p w14:paraId="73219B3F" w14:textId="2934EE8E" w:rsidR="00A64F9E" w:rsidRPr="0046492D" w:rsidRDefault="00000000">
      <w:pPr>
        <w:rPr>
          <w:bCs/>
        </w:rPr>
      </w:pPr>
      <w:r w:rsidRPr="0046492D">
        <w:rPr>
          <w:bCs/>
        </w:rPr>
        <w:t>T</w:t>
      </w:r>
      <w:r w:rsidR="000F0795" w:rsidRPr="0046492D">
        <w:rPr>
          <w:bCs/>
        </w:rPr>
        <w:t xml:space="preserve">eaching </w:t>
      </w:r>
      <w:r w:rsidRPr="0046492D">
        <w:rPr>
          <w:bCs/>
        </w:rPr>
        <w:t>P</w:t>
      </w:r>
      <w:r w:rsidR="000F0795" w:rsidRPr="0046492D">
        <w:rPr>
          <w:bCs/>
        </w:rPr>
        <w:t xml:space="preserve">rogram </w:t>
      </w:r>
      <w:r w:rsidRPr="0046492D">
        <w:rPr>
          <w:bCs/>
        </w:rPr>
        <w:t>D</w:t>
      </w:r>
      <w:r w:rsidR="000F0795" w:rsidRPr="0046492D">
        <w:rPr>
          <w:bCs/>
        </w:rPr>
        <w:t>irector</w:t>
      </w:r>
      <w:r w:rsidRPr="0046492D">
        <w:rPr>
          <w:bCs/>
        </w:rPr>
        <w:t xml:space="preserve"> Signature: </w:t>
      </w:r>
    </w:p>
    <w:p w14:paraId="6B4DC615" w14:textId="7D07B330" w:rsidR="00A64F9E" w:rsidRPr="0046492D" w:rsidRDefault="00000000" w:rsidP="0046492D">
      <w:pPr>
        <w:pStyle w:val="Heading1"/>
      </w:pPr>
      <w:r w:rsidRPr="0046492D">
        <w:t xml:space="preserve">Section </w:t>
      </w:r>
      <w:r w:rsidR="0046492D">
        <w:t>L</w:t>
      </w:r>
      <w:r w:rsidRPr="0046492D">
        <w:t xml:space="preserve"> — Chief Investigator Declaration</w:t>
      </w:r>
    </w:p>
    <w:p w14:paraId="21B4F9C2" w14:textId="077EDEC5" w:rsidR="00A64F9E" w:rsidRPr="0046492D" w:rsidRDefault="00000000">
      <w:pPr>
        <w:rPr>
          <w:bCs/>
        </w:rPr>
      </w:pPr>
      <w:r w:rsidRPr="0046492D">
        <w:rPr>
          <w:bCs/>
        </w:rPr>
        <w:t xml:space="preserve">CI Name: </w:t>
      </w:r>
    </w:p>
    <w:p w14:paraId="36DE5122" w14:textId="4A71B6CE" w:rsidR="00A64F9E" w:rsidRDefault="00000000">
      <w:pPr>
        <w:rPr>
          <w:bCs/>
        </w:rPr>
      </w:pPr>
      <w:r w:rsidRPr="0046492D">
        <w:rPr>
          <w:bCs/>
        </w:rPr>
        <w:t xml:space="preserve">CI Signature: </w:t>
      </w:r>
    </w:p>
    <w:p w14:paraId="3040ED05" w14:textId="77777777" w:rsidR="00A06582" w:rsidRDefault="00A06582">
      <w:pPr>
        <w:rPr>
          <w:bCs/>
        </w:rPr>
      </w:pPr>
    </w:p>
    <w:p w14:paraId="153ED10E" w14:textId="77777777" w:rsidR="00A06582" w:rsidRDefault="00A06582">
      <w:pPr>
        <w:rPr>
          <w:bCs/>
        </w:rPr>
      </w:pPr>
    </w:p>
    <w:p w14:paraId="224F399F" w14:textId="214A7B07" w:rsidR="00A06582" w:rsidRPr="00A06582" w:rsidRDefault="00A06582" w:rsidP="00A06582">
      <w:pPr>
        <w:jc w:val="center"/>
        <w:rPr>
          <w:bCs/>
          <w:i/>
          <w:iCs/>
        </w:rPr>
      </w:pPr>
      <w:r w:rsidRPr="007318C1">
        <w:rPr>
          <w:bCs/>
          <w:i/>
          <w:iCs/>
        </w:rPr>
        <w:t>Applications are to be submitted by COB Friday 27</w:t>
      </w:r>
      <w:r w:rsidRPr="007318C1">
        <w:rPr>
          <w:bCs/>
          <w:i/>
          <w:iCs/>
          <w:vertAlign w:val="superscript"/>
        </w:rPr>
        <w:t>th</w:t>
      </w:r>
      <w:r w:rsidRPr="007318C1">
        <w:rPr>
          <w:bCs/>
          <w:i/>
          <w:iCs/>
        </w:rPr>
        <w:t xml:space="preserve"> February 2026 to </w:t>
      </w:r>
      <w:hyperlink r:id="rId11" w:history="1">
        <w:r w:rsidRPr="007318C1">
          <w:rPr>
            <w:rStyle w:val="Hyperlink"/>
            <w:bCs/>
            <w:i/>
            <w:iCs/>
          </w:rPr>
          <w:t>cmph.deanED@flinders.edu.au</w:t>
        </w:r>
      </w:hyperlink>
      <w:r w:rsidRPr="007318C1">
        <w:rPr>
          <w:bCs/>
          <w:i/>
          <w:iCs/>
        </w:rPr>
        <w:t>.</w:t>
      </w:r>
    </w:p>
    <w:sectPr w:rsidR="00A06582" w:rsidRPr="00A06582" w:rsidSect="00034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D99D9" w14:textId="77777777" w:rsidR="009E76F9" w:rsidRDefault="009E76F9" w:rsidP="00A007CC">
      <w:pPr>
        <w:spacing w:after="0" w:line="240" w:lineRule="auto"/>
      </w:pPr>
      <w:r>
        <w:separator/>
      </w:r>
    </w:p>
  </w:endnote>
  <w:endnote w:type="continuationSeparator" w:id="0">
    <w:p w14:paraId="21C5AD54" w14:textId="77777777" w:rsidR="009E76F9" w:rsidRDefault="009E76F9" w:rsidP="00A0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ABFF" w14:textId="77777777" w:rsidR="00A6619A" w:rsidRDefault="00A66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8C3B" w14:textId="77777777" w:rsidR="00A6619A" w:rsidRDefault="00A661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7B3B3" w14:textId="77777777" w:rsidR="00A6619A" w:rsidRDefault="00A66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5A10" w14:textId="77777777" w:rsidR="009E76F9" w:rsidRDefault="009E76F9" w:rsidP="00A007CC">
      <w:pPr>
        <w:spacing w:after="0" w:line="240" w:lineRule="auto"/>
      </w:pPr>
      <w:r>
        <w:separator/>
      </w:r>
    </w:p>
  </w:footnote>
  <w:footnote w:type="continuationSeparator" w:id="0">
    <w:p w14:paraId="1D390E66" w14:textId="77777777" w:rsidR="009E76F9" w:rsidRDefault="009E76F9" w:rsidP="00A0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D785" w14:textId="77777777" w:rsidR="00A6619A" w:rsidRDefault="00A661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83A4D" w14:textId="13538191" w:rsidR="00A007CC" w:rsidRDefault="00A8747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9E43BD" wp14:editId="7C97CF34">
          <wp:simplePos x="0" y="0"/>
          <wp:positionH relativeFrom="column">
            <wp:posOffset>4238625</wp:posOffset>
          </wp:positionH>
          <wp:positionV relativeFrom="paragraph">
            <wp:posOffset>-152400</wp:posOffset>
          </wp:positionV>
          <wp:extent cx="1912620" cy="393700"/>
          <wp:effectExtent l="0" t="0" r="0" b="0"/>
          <wp:wrapThrough wrapText="bothSides">
            <wp:wrapPolygon edited="0">
              <wp:start x="0" y="1045"/>
              <wp:lineTo x="0" y="15677"/>
              <wp:lineTo x="1506" y="17768"/>
              <wp:lineTo x="8821" y="19858"/>
              <wp:lineTo x="11618" y="19858"/>
              <wp:lineTo x="20869" y="17768"/>
              <wp:lineTo x="20653" y="3135"/>
              <wp:lineTo x="6884" y="1045"/>
              <wp:lineTo x="0" y="1045"/>
            </wp:wrapPolygon>
          </wp:wrapThrough>
          <wp:docPr id="5867463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746322" name="Picture 5867463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262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A45D4" w14:textId="77777777" w:rsidR="00A6619A" w:rsidRDefault="00A66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5E5A86"/>
    <w:multiLevelType w:val="hybridMultilevel"/>
    <w:tmpl w:val="20802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317515">
    <w:abstractNumId w:val="8"/>
  </w:num>
  <w:num w:numId="2" w16cid:durableId="2012021011">
    <w:abstractNumId w:val="6"/>
  </w:num>
  <w:num w:numId="3" w16cid:durableId="1178081184">
    <w:abstractNumId w:val="5"/>
  </w:num>
  <w:num w:numId="4" w16cid:durableId="2105105365">
    <w:abstractNumId w:val="4"/>
  </w:num>
  <w:num w:numId="5" w16cid:durableId="1079061076">
    <w:abstractNumId w:val="7"/>
  </w:num>
  <w:num w:numId="6" w16cid:durableId="245845819">
    <w:abstractNumId w:val="3"/>
  </w:num>
  <w:num w:numId="7" w16cid:durableId="2087529092">
    <w:abstractNumId w:val="2"/>
  </w:num>
  <w:num w:numId="8" w16cid:durableId="829370604">
    <w:abstractNumId w:val="1"/>
  </w:num>
  <w:num w:numId="9" w16cid:durableId="1643391140">
    <w:abstractNumId w:val="0"/>
  </w:num>
  <w:num w:numId="10" w16cid:durableId="6458655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D23"/>
    <w:rsid w:val="00034616"/>
    <w:rsid w:val="00046858"/>
    <w:rsid w:val="0006063C"/>
    <w:rsid w:val="000A7ADC"/>
    <w:rsid w:val="000B6027"/>
    <w:rsid w:val="000F0795"/>
    <w:rsid w:val="0012658B"/>
    <w:rsid w:val="0014399F"/>
    <w:rsid w:val="0015074B"/>
    <w:rsid w:val="001D28BD"/>
    <w:rsid w:val="001D424C"/>
    <w:rsid w:val="0029639D"/>
    <w:rsid w:val="0029653A"/>
    <w:rsid w:val="00326F90"/>
    <w:rsid w:val="00337F35"/>
    <w:rsid w:val="003F6F37"/>
    <w:rsid w:val="0046492D"/>
    <w:rsid w:val="004A7A1B"/>
    <w:rsid w:val="00576D30"/>
    <w:rsid w:val="005E46CF"/>
    <w:rsid w:val="0061252A"/>
    <w:rsid w:val="00613FA1"/>
    <w:rsid w:val="00623F3E"/>
    <w:rsid w:val="00662B74"/>
    <w:rsid w:val="006676A5"/>
    <w:rsid w:val="00681BA2"/>
    <w:rsid w:val="007908E3"/>
    <w:rsid w:val="007A6DAF"/>
    <w:rsid w:val="008664A4"/>
    <w:rsid w:val="008A5485"/>
    <w:rsid w:val="009E76F9"/>
    <w:rsid w:val="00A007CC"/>
    <w:rsid w:val="00A06582"/>
    <w:rsid w:val="00A2363F"/>
    <w:rsid w:val="00A43431"/>
    <w:rsid w:val="00A64F9E"/>
    <w:rsid w:val="00A6619A"/>
    <w:rsid w:val="00A72362"/>
    <w:rsid w:val="00A8747B"/>
    <w:rsid w:val="00AA1D8D"/>
    <w:rsid w:val="00B47730"/>
    <w:rsid w:val="00B71F0D"/>
    <w:rsid w:val="00BD4DDE"/>
    <w:rsid w:val="00C57192"/>
    <w:rsid w:val="00CB0664"/>
    <w:rsid w:val="00CD6852"/>
    <w:rsid w:val="00CF3FC0"/>
    <w:rsid w:val="00D265D3"/>
    <w:rsid w:val="00D57BD4"/>
    <w:rsid w:val="00D87F23"/>
    <w:rsid w:val="00D94047"/>
    <w:rsid w:val="00FC693F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EBBE62"/>
  <w14:defaultImageDpi w14:val="300"/>
  <w15:docId w15:val="{690551FF-EE2D-4B65-A162-1AFB3F28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065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ailto:cmph.deanED@flinders.edu.au" TargetMode="External" Type="http://schemas.openxmlformats.org/officeDocument/2006/relationships/hyperlink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header2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4d58d6-84a6-4f2a-b5b4-ef8779e97c3f">
      <Terms xmlns="http://schemas.microsoft.com/office/infopath/2007/PartnerControls"/>
    </lcf76f155ced4ddcb4097134ff3c332f>
    <TaxCatchAll xmlns="f05e26ee-d011-4787-b480-0f17beb0793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D65E7C54A5349A62006C75201D478" ma:contentTypeVersion="19" ma:contentTypeDescription="Create a new document." ma:contentTypeScope="" ma:versionID="e8e90197a7b29ae17727ac59131a7f66">
  <xsd:schema xmlns:xsd="http://www.w3.org/2001/XMLSchema" xmlns:xs="http://www.w3.org/2001/XMLSchema" xmlns:p="http://schemas.microsoft.com/office/2006/metadata/properties" xmlns:ns2="164d58d6-84a6-4f2a-b5b4-ef8779e97c3f" xmlns:ns3="f05e26ee-d011-4787-b480-0f17beb07931" targetNamespace="http://schemas.microsoft.com/office/2006/metadata/properties" ma:root="true" ma:fieldsID="63a198be20fabf31641345b2ac274a89" ns2:_="" ns3:_="">
    <xsd:import namespace="164d58d6-84a6-4f2a-b5b4-ef8779e97c3f"/>
    <xsd:import namespace="f05e26ee-d011-4787-b480-0f17beb07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d58d6-84a6-4f2a-b5b4-ef8779e97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4fc1ee-ee85-4a7e-98b0-8db30ca09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e26ee-d011-4787-b480-0f17beb07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ed9e1a-9eb6-444f-aa3d-8a6224bdae54}" ma:internalName="TaxCatchAll" ma:showField="CatchAllData" ma:web="f05e26ee-d011-4787-b480-0f17beb07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B2F85B-FE29-4F5E-81A9-51CB86F3C51C}">
  <ds:schemaRefs>
    <ds:schemaRef ds:uri="http://schemas.microsoft.com/office/2006/metadata/properties"/>
    <ds:schemaRef ds:uri="http://schemas.microsoft.com/office/infopath/2007/PartnerControls"/>
    <ds:schemaRef ds:uri="164d58d6-84a6-4f2a-b5b4-ef8779e97c3f"/>
    <ds:schemaRef ds:uri="f05e26ee-d011-4787-b480-0f17beb07931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454456-9464-4F49-8FD8-7A8B1255E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d58d6-84a6-4f2a-b5b4-ef8779e97c3f"/>
    <ds:schemaRef ds:uri="f05e26ee-d011-4787-b480-0f17beb07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337AAE-B9EA-4C06-B56E-6C736454445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2157dbb-e8bd-40dc-8d00-3f08c234ac47}" enabled="0" method="" siteId="{72157dbb-e8bd-40dc-8d00-3f08c234ac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445</Words>
  <Characters>2875</Characters>
  <Application>Microsoft Office Word</Application>
  <DocSecurity>0</DocSecurity>
  <Lines>70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2026-02-09T05:11:00Z</dcterms:created>
  <dc:creator>python-docx</dc:creator>
  <dc:description>Application form</dc:description>
  <cp:lastModifiedBy>Hayley Anderson</cp:lastModifiedBy>
  <dcterms:modified xsi:type="dcterms:W3CDTF">2026-02-10T04:24:00Z</dcterms:modified>
  <cp:revision>5</cp:revision>
  <dc:title>educational-research-funding-application-form-2026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0x010100E1FD65E7C54A5349A62006C75201D478</vt:lpwstr>
  </property>
  <property fmtid="{D5CDD505-2E9C-101B-9397-08002B2CF9AE}" pid="3" name="MediaServiceImageTags">
    <vt:lpwstr/>
  </property>
</Properties>
</file>